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D0C9" w14:textId="77777777" w:rsidR="008C49F9" w:rsidRDefault="00B877C9" w:rsidP="00B877C9">
      <w:pPr>
        <w:pStyle w:val="Heading2"/>
      </w:pPr>
      <w:bookmarkStart w:id="0" w:name="_GoBack"/>
      <w:bookmarkEnd w:id="0"/>
      <w:r>
        <w:t>1</w:t>
      </w:r>
    </w:p>
    <w:p w14:paraId="33EE5F80" w14:textId="77777777" w:rsidR="00515D4A" w:rsidRDefault="00515D4A" w:rsidP="00515D4A">
      <w:pPr>
        <w:pStyle w:val="Heading4"/>
      </w:pPr>
      <w:r>
        <w:t>The narrative of progress structures us foreign policy; it reduces complex social issues to simple technical linear problem/solutions – aff harms aren't true, they can't solve, and it turns case</w:t>
      </w:r>
    </w:p>
    <w:p w14:paraId="5AD278FB" w14:textId="77777777" w:rsidR="00515D4A" w:rsidRPr="00A569E4" w:rsidRDefault="00515D4A" w:rsidP="00515D4A"/>
    <w:p w14:paraId="577819F6" w14:textId="77777777" w:rsidR="00515D4A" w:rsidRDefault="00515D4A" w:rsidP="00515D4A">
      <w:pPr>
        <w:pStyle w:val="DefaultStyle"/>
        <w:jc w:val="both"/>
      </w:pPr>
      <w:r w:rsidRPr="00A569E4">
        <w:rPr>
          <w:rStyle w:val="StyleStyleBold12pt"/>
          <w:u w:val="single"/>
        </w:rPr>
        <w:t>Escobar 1995</w:t>
      </w:r>
      <w:r>
        <w:t xml:space="preserve"> [Arturo, </w:t>
      </w:r>
      <w:proofErr w:type="spellStart"/>
      <w:r>
        <w:t>Kenan</w:t>
      </w:r>
      <w:proofErr w:type="spellEnd"/>
      <w:r>
        <w:t xml:space="preserve"> Distinguished Professor of Anthropology, UNC-Chapel Hill Director, Institute of Latin American Studies, UNC-Chapel Hill Adjunct Professor, Department of Geography, UNC-Chapel Hill Adjunct Professor, Department of Communications, UNC-Chapel Hill Fellow, Institute of Arts and Humanities, UNC Fellow, Center for Urban and Regional Research, UNC Facilitator, World Anthropologies Network / Red de </w:t>
      </w:r>
      <w:proofErr w:type="spellStart"/>
      <w:r>
        <w:t>Antropologías</w:t>
      </w:r>
      <w:proofErr w:type="spellEnd"/>
      <w:r>
        <w:t xml:space="preserve"> </w:t>
      </w:r>
      <w:proofErr w:type="spellStart"/>
      <w:r>
        <w:t>Mundiales</w:t>
      </w:r>
      <w:proofErr w:type="spellEnd"/>
      <w:r>
        <w:t xml:space="preserve"> Research Associate, </w:t>
      </w:r>
      <w:proofErr w:type="spellStart"/>
      <w:r>
        <w:t>Instituto</w:t>
      </w:r>
      <w:proofErr w:type="spellEnd"/>
      <w:r>
        <w:t xml:space="preserve"> </w:t>
      </w:r>
      <w:proofErr w:type="spellStart"/>
      <w:r>
        <w:t>Colombiano</w:t>
      </w:r>
      <w:proofErr w:type="spellEnd"/>
      <w:r>
        <w:t xml:space="preserve"> de </w:t>
      </w:r>
      <w:proofErr w:type="spellStart"/>
      <w:r>
        <w:t>Antropología</w:t>
      </w:r>
      <w:proofErr w:type="spellEnd"/>
      <w:r>
        <w:t xml:space="preserve"> e </w:t>
      </w:r>
      <w:proofErr w:type="spellStart"/>
      <w:r>
        <w:t>Historia</w:t>
      </w:r>
      <w:proofErr w:type="spellEnd"/>
      <w:r>
        <w:t>, Bogotá, “Encountering Development THE MAKING AND UNMAKING OF THE THIRD WORLD” 1995, page 52-53]</w:t>
      </w:r>
    </w:p>
    <w:p w14:paraId="3588D7F9" w14:textId="77777777" w:rsidR="00515D4A" w:rsidRDefault="00515D4A" w:rsidP="00515D4A">
      <w:pPr>
        <w:pStyle w:val="DefaultStyle"/>
      </w:pPr>
    </w:p>
    <w:p w14:paraId="5DD22A9F" w14:textId="77777777" w:rsidR="00515D4A" w:rsidRDefault="00515D4A" w:rsidP="00515D4A">
      <w:pPr>
        <w:pStyle w:val="DefaultStyle"/>
        <w:jc w:val="both"/>
      </w:pPr>
      <w:r>
        <w:t xml:space="preserve">CONCLUSION 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ﬁeld of power. </w:t>
      </w:r>
      <w:r>
        <w:rPr>
          <w:rStyle w:val="StyleBoldUnderline"/>
          <w:shd w:val="clear" w:color="auto" w:fill="00FFFF"/>
        </w:rPr>
        <w:t>Underdevelopment became the subject of political technologies that sought to erase it from the face of the Earth but that ended up, instead, multiplying it to inﬁnity</w:t>
      </w:r>
      <w:r>
        <w:rPr>
          <w:shd w:val="clear" w:color="auto" w:fill="00FFFF"/>
        </w:rPr>
        <w:t>.</w:t>
      </w:r>
      <w:r>
        <w:t xml:space="preserve"> </w:t>
      </w:r>
      <w:r>
        <w:rPr>
          <w:rStyle w:val="StyleBoldUnderline"/>
        </w:rPr>
        <w:t>D</w:t>
      </w:r>
      <w:r>
        <w:rPr>
          <w:rStyle w:val="StyleBoldUnderline"/>
          <w:shd w:val="clear" w:color="auto" w:fill="00FFFF"/>
        </w:rPr>
        <w:t xml:space="preserve">evelopment fostered a way of conceiving of social life as a technical problem, as a matter of rational decision and management to </w:t>
      </w:r>
      <w:r>
        <w:rPr>
          <w:rStyle w:val="StyleBoldUnderline"/>
        </w:rPr>
        <w:t xml:space="preserve">be entrusted to that group of people—the </w:t>
      </w:r>
      <w:r>
        <w:rPr>
          <w:rStyle w:val="StyleBoldUnderline"/>
          <w:shd w:val="clear" w:color="auto" w:fill="00FFFF"/>
        </w:rPr>
        <w:t>development professionals</w:t>
      </w:r>
      <w:r>
        <w:t>—</w:t>
      </w:r>
      <w:r>
        <w:rPr>
          <w:rStyle w:val="StyleBoldUnderline"/>
        </w:rPr>
        <w:t>whose specialized knowledge allegedly qualiﬁed them for the task</w:t>
      </w:r>
      <w:r>
        <w:t xml:space="preserve">. </w:t>
      </w:r>
      <w:r>
        <w:rPr>
          <w:rStyle w:val="StyleBoldUnderline"/>
        </w:rPr>
        <w:t>I</w:t>
      </w:r>
      <w:r>
        <w:rPr>
          <w:rStyle w:val="StyleBoldUnderline"/>
          <w:shd w:val="clear" w:color="auto" w:fill="00FFFF"/>
        </w:rPr>
        <w:t>nstead of seeing change as a process rooted in the interpretation of each society’s history and cultural tradition</w:t>
      </w:r>
      <w:r>
        <w:t>—as a number of intellectuals in various parts of the Third World had attempted to do in the 1920s and 1930s (Gandhi being the best known of them)—</w:t>
      </w:r>
      <w:r>
        <w:rPr>
          <w:rStyle w:val="StyleBoldUnderline"/>
          <w:shd w:val="clear" w:color="auto" w:fill="00FFFF"/>
        </w:rPr>
        <w:t>these professionals sought to devise mechanisms and procedures to make societies ﬁt a preexisting model that embodied the structures and functions of modernity</w:t>
      </w:r>
      <w:r>
        <w:rPr>
          <w:rStyle w:val="StyleBoldUnderline"/>
        </w:rPr>
        <w:t>.</w:t>
      </w:r>
      <w:r>
        <w:t xml:space="preserve"> Like sorcerers’ apprentices, the development professionals awakened once again the dream of reason that, in their hands, as in earlier instances, produced a troubling reality. At times, </w:t>
      </w:r>
      <w:r>
        <w:rPr>
          <w:rStyle w:val="StyleBoldUnderline"/>
          <w:shd w:val="clear" w:color="auto" w:fill="00FFFF"/>
        </w:rPr>
        <w:t xml:space="preserve">development grew to be so important </w:t>
      </w:r>
      <w:r>
        <w:rPr>
          <w:rStyle w:val="StyleBoldUnderline"/>
        </w:rPr>
        <w:t xml:space="preserve">for Third World countries </w:t>
      </w:r>
      <w:r>
        <w:rPr>
          <w:rStyle w:val="StyleBoldUnderline"/>
          <w:shd w:val="clear" w:color="auto" w:fill="00FFFF"/>
        </w:rPr>
        <w:t>that</w:t>
      </w:r>
      <w:r>
        <w:rPr>
          <w:rStyle w:val="StyleBoldUnderline"/>
        </w:rPr>
        <w:t xml:space="preserve"> it became acceptable for their </w:t>
      </w:r>
      <w:r>
        <w:rPr>
          <w:rStyle w:val="StyleBoldUnderline"/>
          <w:shd w:val="clear" w:color="auto" w:fill="00FFFF"/>
        </w:rPr>
        <w:t>rulers</w:t>
      </w:r>
      <w:r>
        <w:rPr>
          <w:rStyle w:val="StyleBoldUnderline"/>
        </w:rPr>
        <w:t xml:space="preserve"> to </w:t>
      </w:r>
      <w:r>
        <w:rPr>
          <w:rStyle w:val="StyleBoldUnderline"/>
          <w:shd w:val="clear" w:color="auto" w:fill="00FFFF"/>
        </w:rPr>
        <w:t>subject</w:t>
      </w:r>
      <w:r>
        <w:rPr>
          <w:rStyle w:val="StyleBoldUnderline"/>
        </w:rPr>
        <w:t xml:space="preserve"> th</w:t>
      </w:r>
      <w:r>
        <w:rPr>
          <w:rStyle w:val="StyleBoldUnderline"/>
          <w:shd w:val="clear" w:color="auto" w:fill="00FFFF"/>
        </w:rPr>
        <w:t>eir populations to an inﬁnite variety of interventions</w:t>
      </w:r>
      <w:r>
        <w:t xml:space="preserve">, </w:t>
      </w:r>
      <w:r>
        <w:rPr>
          <w:rStyle w:val="StyleBoldUnderline"/>
        </w:rPr>
        <w:t>to more encompassing forms of power and systems of control; so important that First and Third World elites accepted the price of massive impoverishment</w:t>
      </w:r>
      <w:r>
        <w:t xml:space="preserve">, of </w:t>
      </w:r>
      <w:r>
        <w:rPr>
          <w:rStyle w:val="StyleBoldUnderline"/>
        </w:rPr>
        <w:t>selling Third World resources to the most convenient bidder</w:t>
      </w:r>
      <w:r>
        <w:t xml:space="preserve">, </w:t>
      </w:r>
      <w:r>
        <w:rPr>
          <w:rStyle w:val="StyleBoldUnderline"/>
        </w:rPr>
        <w:t>of degrading their physical and human ecologies, of killing and torturing</w:t>
      </w:r>
      <w:r>
        <w:t xml:space="preserve">, </w:t>
      </w:r>
      <w:r>
        <w:rPr>
          <w:rStyle w:val="StyleBoldUnderline"/>
        </w:rPr>
        <w:t>of condemning their indigenous populations to near extinction</w:t>
      </w:r>
      <w:r>
        <w:t xml:space="preserve">; </w:t>
      </w:r>
      <w:r>
        <w:rPr>
          <w:rStyle w:val="Emphasis"/>
          <w:b w:val="0"/>
          <w:shd w:val="clear" w:color="auto" w:fill="00FFFF"/>
        </w:rPr>
        <w:t>so important that many in the Third World began to think of themselves as inferior, underdeveloped, and ignorant and to doubt the value of their own culture</w:t>
      </w:r>
      <w:r>
        <w:rPr>
          <w:shd w:val="clear" w:color="auto" w:fill="00FFFF"/>
        </w:rPr>
        <w:t xml:space="preserve">, </w:t>
      </w:r>
      <w:r>
        <w:rPr>
          <w:rStyle w:val="StyleBoldUnderline"/>
          <w:shd w:val="clear" w:color="auto" w:fill="00FFFF"/>
        </w:rPr>
        <w:t>deciding instead to pledge allegiance to the banners of reason and progress</w:t>
      </w:r>
      <w:r>
        <w:rPr>
          <w:rStyle w:val="StyleBoldUnderline"/>
        </w:rPr>
        <w:t xml:space="preserve">; so important, ﬁnally, that </w:t>
      </w:r>
      <w:r>
        <w:rPr>
          <w:rStyle w:val="StyleBoldUnderline"/>
          <w:shd w:val="clear" w:color="auto" w:fill="00FFFF"/>
        </w:rPr>
        <w:t>the achievement of development clouded the awareness of the impossibility of fulﬁlling the promises that development seemed to be making</w:t>
      </w:r>
      <w:r>
        <w:rPr>
          <w:shd w:val="clear" w:color="auto" w:fill="00FFFF"/>
        </w:rPr>
        <w:t>.</w:t>
      </w:r>
      <w:r>
        <w:t xml:space="preserve"> After four decades of this discourse, </w:t>
      </w:r>
      <w:r>
        <w:rPr>
          <w:rStyle w:val="StyleBoldUnderline"/>
        </w:rPr>
        <w:t>m</w:t>
      </w:r>
      <w:r>
        <w:rPr>
          <w:rStyle w:val="StyleBoldUnderline"/>
          <w:shd w:val="clear" w:color="auto" w:fill="00FFFF"/>
        </w:rPr>
        <w:t>ost forms of understanding and representing the Third World are still dictated by the same basic tenets</w:t>
      </w:r>
      <w:r>
        <w:rPr>
          <w:rStyle w:val="StyleBoldUnderline"/>
        </w:rPr>
        <w:t>.</w:t>
      </w:r>
      <w:r>
        <w:t xml:space="preserve"> </w:t>
      </w:r>
      <w:r>
        <w:rPr>
          <w:rStyle w:val="StyleBoldUnderline"/>
        </w:rPr>
        <w:t>The forms of power that have appeared act not so much by repression but by normalization; not by ignorance but by controlled knowledge;</w:t>
      </w:r>
      <w:r>
        <w:t xml:space="preserve"> not by humanitarian concern but by the bureaucratization of social action. As the conditions that </w:t>
      </w:r>
      <w:r>
        <w:lastRenderedPageBreak/>
        <w:t xml:space="preserve">gave rise to development became more pressing, it could only increase its hold, reﬁne its methods, and extend its reach even further. That </w:t>
      </w:r>
      <w:r>
        <w:rPr>
          <w:rStyle w:val="StyleBoldUnderline"/>
          <w:shd w:val="clear" w:color="auto" w:fill="00FFFF"/>
        </w:rPr>
        <w:t>the</w:t>
      </w:r>
      <w:r>
        <w:rPr>
          <w:rStyle w:val="StyleBoldUnderline"/>
        </w:rPr>
        <w:t xml:space="preserve"> materiality of these </w:t>
      </w:r>
      <w:r>
        <w:rPr>
          <w:rStyle w:val="StyleBoldUnderline"/>
          <w:shd w:val="clear" w:color="auto" w:fill="00FFFF"/>
        </w:rPr>
        <w:t>conditions</w:t>
      </w:r>
      <w:r>
        <w:rPr>
          <w:rStyle w:val="StyleBoldUnderline"/>
        </w:rPr>
        <w:t xml:space="preserve"> i</w:t>
      </w:r>
      <w:r>
        <w:rPr>
          <w:rStyle w:val="StyleBoldUnderline"/>
          <w:shd w:val="clear" w:color="auto" w:fill="00FFFF"/>
        </w:rPr>
        <w:t>s not conjured up by an “objective” body of knowledge but is charted out by the rational discourses of economists, politicians, and development experts of all types</w:t>
      </w:r>
      <w:r>
        <w:t xml:space="preserve"> should already be clear. What has been achieved is a speciﬁc conﬁguration of factors and forces in which the new language of development ﬁnds support. As a discourse, </w:t>
      </w:r>
      <w:r>
        <w:rPr>
          <w:rStyle w:val="StyleBoldUnderline"/>
        </w:rPr>
        <w:t>development is</w:t>
      </w:r>
      <w:r>
        <w:t xml:space="preserve"> thus a very real historical formation, albeit </w:t>
      </w:r>
      <w:r>
        <w:rPr>
          <w:rStyle w:val="StyleBoldUnderline"/>
        </w:rPr>
        <w:t>articulated around an artiﬁcial construct</w:t>
      </w:r>
      <w:r>
        <w:t xml:space="preserve"> (</w:t>
      </w:r>
      <w:r>
        <w:rPr>
          <w:rStyle w:val="StyleBoldUnderline"/>
        </w:rPr>
        <w:t>underdevelopment</w:t>
      </w:r>
      <w:r>
        <w:t xml:space="preserve">) </w:t>
      </w:r>
      <w:r>
        <w:rPr>
          <w:rStyle w:val="StyleBoldUnderline"/>
        </w:rPr>
        <w:t>and upon a certain materiality (the conditions baptized as underdevelopment</w:t>
      </w:r>
      <w:r>
        <w:t xml:space="preserve">), </w:t>
      </w:r>
      <w:r>
        <w:rPr>
          <w:rStyle w:val="Emphasis"/>
          <w:b w:val="0"/>
        </w:rPr>
        <w:t>which must be conceptualized in different ways if the power of the development discourse is to be challenged or displaced</w:t>
      </w:r>
      <w:r>
        <w:t xml:space="preserve">. To be sure, there is a situation of economic exploitation that must be recognized and dealt with. </w:t>
      </w:r>
      <w:r>
        <w:rPr>
          <w:rStyle w:val="StyleBoldUnderline"/>
        </w:rPr>
        <w:t>Power is too cynical at the level of exploitation and should be resisted on its own terms</w:t>
      </w:r>
      <w:r>
        <w:t xml:space="preserve">. There is also a certain materiality of life conditions that is extremely preoccupying and that requires great effort and attention. But </w:t>
      </w:r>
      <w:r>
        <w:rPr>
          <w:rStyle w:val="Emphasis"/>
          <w:b w:val="0"/>
        </w:rPr>
        <w:t>t</w:t>
      </w:r>
      <w:r>
        <w:rPr>
          <w:rStyle w:val="Emphasis"/>
          <w:b w:val="0"/>
          <w:shd w:val="clear" w:color="auto" w:fill="00FFFF"/>
        </w:rPr>
        <w:t>hose seeking to understand the Third World through development have long lost sight of this materiality by building upon it a reality that like a castle in the air has haunted us for decades</w:t>
      </w:r>
      <w:r>
        <w:t xml:space="preserve">. </w:t>
      </w:r>
      <w:r>
        <w:rPr>
          <w:rStyle w:val="StyleBoldUnderline"/>
        </w:rPr>
        <w:t>Understanding the history of the investment of the Third World by Western forms of knowledge and power is a way to shift the ground somewhat so that we can start to look at that materiality with different eyes and in different categories</w:t>
      </w:r>
      <w:r>
        <w:t xml:space="preserve">. </w:t>
      </w:r>
      <w:r>
        <w:rPr>
          <w:rStyle w:val="StyleBoldUnderline"/>
          <w:shd w:val="clear" w:color="auto" w:fill="00FFFF"/>
        </w:rPr>
        <w:t>The coherence o</w:t>
      </w:r>
      <w:r>
        <w:rPr>
          <w:rStyle w:val="StyleBoldUnderline"/>
        </w:rPr>
        <w:t>f effects that t</w:t>
      </w:r>
      <w:r>
        <w:rPr>
          <w:rStyle w:val="StyleBoldUnderline"/>
          <w:shd w:val="clear" w:color="auto" w:fill="00FFFF"/>
        </w:rPr>
        <w:t>he development discourse</w:t>
      </w:r>
      <w:r>
        <w:rPr>
          <w:rStyle w:val="StyleBoldUnderline"/>
        </w:rPr>
        <w:t xml:space="preserve"> achieved i</w:t>
      </w:r>
      <w:r>
        <w:rPr>
          <w:rStyle w:val="StyleBoldUnderline"/>
          <w:shd w:val="clear" w:color="auto" w:fill="00FFFF"/>
        </w:rPr>
        <w:t xml:space="preserve">s the key to its success as a hegemonic form of representation: the construction of the poor and underdeveloped as universal, </w:t>
      </w:r>
      <w:proofErr w:type="spellStart"/>
      <w:r>
        <w:rPr>
          <w:rStyle w:val="StyleBoldUnderline"/>
          <w:shd w:val="clear" w:color="auto" w:fill="00FFFF"/>
        </w:rPr>
        <w:t>preconstituted</w:t>
      </w:r>
      <w:proofErr w:type="spellEnd"/>
      <w:r>
        <w:rPr>
          <w:rStyle w:val="StyleBoldUnderline"/>
          <w:shd w:val="clear" w:color="auto" w:fill="00FFFF"/>
        </w:rPr>
        <w:t xml:space="preserve"> subjects, based on the privilege of the </w:t>
      </w:r>
      <w:proofErr w:type="spellStart"/>
      <w:r>
        <w:rPr>
          <w:rStyle w:val="StyleBoldUnderline"/>
          <w:shd w:val="clear" w:color="auto" w:fill="00FFFF"/>
        </w:rPr>
        <w:t>representers</w:t>
      </w:r>
      <w:proofErr w:type="spellEnd"/>
      <w:r>
        <w:rPr>
          <w:rStyle w:val="StyleBoldUnderline"/>
          <w:shd w:val="clear" w:color="auto" w:fill="00FFFF"/>
        </w:rPr>
        <w:t>; the exercise of power over the Third World made possible by this discursive homogenization</w:t>
      </w:r>
      <w:r>
        <w:t xml:space="preserve"> (which entails the erasure of the complexity and diversity of Third World peoples, so that a squatter in Mexico City, a Nepalese peasant, and a </w:t>
      </w:r>
      <w:proofErr w:type="spellStart"/>
      <w:r>
        <w:t>Tuareg</w:t>
      </w:r>
      <w:proofErr w:type="spellEnd"/>
      <w:r>
        <w:t xml:space="preserve"> nomad become equivalent to each other as poor and underdeveloped); and the colonization and domination of the natural and human ecologies and economies of the Third World.26 </w:t>
      </w:r>
      <w:r>
        <w:rPr>
          <w:rStyle w:val="StyleBoldUnderline"/>
        </w:rPr>
        <w:t>D</w:t>
      </w:r>
      <w:r>
        <w:rPr>
          <w:rStyle w:val="StyleBoldUnderline"/>
          <w:shd w:val="clear" w:color="auto" w:fill="00FFFF"/>
        </w:rPr>
        <w:t>evelopment assumes a teleology to the extent that it proposes that the “natives” will sooner or later be reformed</w:t>
      </w:r>
      <w:r>
        <w:rPr>
          <w:rStyle w:val="StyleBoldUnderline"/>
        </w:rPr>
        <w:t xml:space="preserve">; </w:t>
      </w:r>
      <w:r>
        <w:t xml:space="preserve">at the same time, however, </w:t>
      </w:r>
      <w:r>
        <w:rPr>
          <w:rStyle w:val="StyleBoldUnderline"/>
          <w:shd w:val="clear" w:color="auto" w:fill="00FFFF"/>
        </w:rPr>
        <w:t>it reproduces endlessly the separation between reformers and those to be reformed</w:t>
      </w:r>
      <w:r>
        <w:t xml:space="preserve"> by keeping alive the premise of the Third World as different and inferior, as having a limited humanity in relation to the accomplished European. </w:t>
      </w:r>
      <w:r>
        <w:rPr>
          <w:rStyle w:val="StyleBoldUnderline"/>
        </w:rPr>
        <w:t xml:space="preserve">Development relies on this perpetual recognition and disavowal of difference, </w:t>
      </w:r>
      <w:r>
        <w:t xml:space="preserve">a feature identiﬁed by </w:t>
      </w:r>
      <w:proofErr w:type="spellStart"/>
      <w:r>
        <w:t>Bhabha</w:t>
      </w:r>
      <w:proofErr w:type="spellEnd"/>
      <w:r>
        <w:t xml:space="preserve"> (1990) as inherent to discrimination. </w:t>
      </w:r>
      <w:r>
        <w:rPr>
          <w:rStyle w:val="StyleBoldUnderline"/>
        </w:rPr>
        <w:t xml:space="preserve">The signiﬁers of “poverty”, “illiteracy,” “hunger,” and so forth have already achieved a ﬁxity as </w:t>
      </w:r>
      <w:proofErr w:type="spellStart"/>
      <w:r>
        <w:rPr>
          <w:rStyle w:val="StyleBoldUnderline"/>
        </w:rPr>
        <w:t>signiﬁeds</w:t>
      </w:r>
      <w:proofErr w:type="spellEnd"/>
      <w:r>
        <w:rPr>
          <w:rStyle w:val="StyleBoldUnderline"/>
        </w:rPr>
        <w:t xml:space="preserve"> of “underdevelopment” which seems impossible to sunder</w:t>
      </w:r>
      <w:r>
        <w:t>. Perhaps no other factor has contributed to cementing the association of “poverty” with “underdevelopment” as the discourse of economists. To them I dedicate the coming chapter.</w:t>
      </w:r>
    </w:p>
    <w:p w14:paraId="62B9F452" w14:textId="77777777" w:rsidR="00515D4A" w:rsidRDefault="00515D4A" w:rsidP="00515D4A">
      <w:pPr>
        <w:pStyle w:val="DefaultStyle"/>
        <w:jc w:val="both"/>
      </w:pPr>
    </w:p>
    <w:p w14:paraId="12DED079" w14:textId="77777777" w:rsidR="00515D4A" w:rsidRDefault="00515D4A" w:rsidP="00515D4A">
      <w:pPr>
        <w:pStyle w:val="Heading4"/>
      </w:pPr>
      <w:r>
        <w:t xml:space="preserve">Specifically, the aff invokes the narrative of progress: </w:t>
      </w:r>
    </w:p>
    <w:p w14:paraId="08F06DE7" w14:textId="77777777" w:rsidR="00515D4A" w:rsidRDefault="00515D4A" w:rsidP="00515D4A">
      <w:pPr>
        <w:pStyle w:val="Heading4"/>
        <w:jc w:val="both"/>
      </w:pPr>
      <w:r>
        <w:t>-----------</w:t>
      </w:r>
    </w:p>
    <w:p w14:paraId="0AB4F663" w14:textId="77777777" w:rsidR="00515D4A" w:rsidRDefault="00515D4A" w:rsidP="00515D4A">
      <w:pPr>
        <w:pStyle w:val="Heading4"/>
        <w:jc w:val="both"/>
      </w:pPr>
      <w:r>
        <w:t>Our impact is the biggest – the narrative of progress locks us into ignoring pressing economic, environmental, nuclear, and social issues that risk extinction because we believe our exceptionalism</w:t>
      </w:r>
    </w:p>
    <w:p w14:paraId="5B5CE1AB" w14:textId="77777777" w:rsidR="00515D4A" w:rsidRPr="00A569E4" w:rsidRDefault="00515D4A" w:rsidP="00515D4A"/>
    <w:p w14:paraId="154A55AF" w14:textId="77777777" w:rsidR="00515D4A" w:rsidRDefault="00515D4A" w:rsidP="00515D4A">
      <w:pPr>
        <w:pStyle w:val="DefaultStyle"/>
        <w:jc w:val="both"/>
      </w:pPr>
      <w:proofErr w:type="spellStart"/>
      <w:r w:rsidRPr="00A569E4">
        <w:rPr>
          <w:rStyle w:val="StyleStyleBold12pt"/>
          <w:u w:val="single"/>
        </w:rPr>
        <w:t>Loewen</w:t>
      </w:r>
      <w:proofErr w:type="spellEnd"/>
      <w:r w:rsidRPr="00A569E4">
        <w:rPr>
          <w:rStyle w:val="StyleStyleBold12pt"/>
          <w:u w:val="single"/>
        </w:rPr>
        <w:t xml:space="preserve"> 07</w:t>
      </w:r>
      <w:r>
        <w:t xml:space="preserve">(James W. "Jim" </w:t>
      </w:r>
      <w:proofErr w:type="spellStart"/>
      <w:r>
        <w:t>Loewen</w:t>
      </w:r>
      <w:proofErr w:type="spellEnd"/>
      <w:r>
        <w:t>, American sociologist, historian, and author, University of Vermont, “Lies My Teacher Told Me”, page 285 – 286, 2007, RLA)</w:t>
      </w:r>
    </w:p>
    <w:p w14:paraId="5FC5D804" w14:textId="77777777" w:rsidR="00515D4A" w:rsidRDefault="00515D4A" w:rsidP="00515D4A">
      <w:pPr>
        <w:pStyle w:val="DefaultStyle"/>
      </w:pPr>
    </w:p>
    <w:p w14:paraId="43FCE932" w14:textId="77777777" w:rsidR="00515D4A" w:rsidRDefault="00515D4A" w:rsidP="00515D4A">
      <w:pPr>
        <w:pStyle w:val="DefaultStyle"/>
        <w:jc w:val="both"/>
      </w:pPr>
      <w:r>
        <w:t xml:space="preserve">This is the America in which most textbook authors grew up and the America they still try to sell to students today. Perhaps </w:t>
      </w:r>
      <w:r>
        <w:rPr>
          <w:rStyle w:val="StyleBoldUnderline"/>
        </w:rPr>
        <w:t xml:space="preserve">textbooks do not question the notion that bigger is better because the </w:t>
      </w:r>
      <w:r>
        <w:rPr>
          <w:rStyle w:val="StyleBoldUnderline"/>
          <w:shd w:val="clear" w:color="auto" w:fill="00FFFF"/>
        </w:rPr>
        <w:t xml:space="preserve">idea of progress conforms with the way Americans like to think about education: </w:t>
      </w:r>
      <w:proofErr w:type="spellStart"/>
      <w:r>
        <w:rPr>
          <w:u w:val="single"/>
          <w:shd w:val="clear" w:color="auto" w:fill="00FFFF"/>
        </w:rPr>
        <w:t>arneliorative</w:t>
      </w:r>
      <w:proofErr w:type="spellEnd"/>
      <w:r>
        <w:rPr>
          <w:u w:val="single"/>
          <w:shd w:val="clear" w:color="auto" w:fill="00FFFF"/>
        </w:rPr>
        <w:t>, leading step by step to opportunity for individuals and progress for the whole society</w:t>
      </w:r>
      <w:r>
        <w:rPr>
          <w:rStyle w:val="StyleBoldUnderline"/>
          <w:shd w:val="clear" w:color="auto" w:fill="00FFFF"/>
        </w:rPr>
        <w:t>.</w:t>
      </w:r>
      <w:r>
        <w:rPr>
          <w:rStyle w:val="StyleBoldUnderline"/>
        </w:rPr>
        <w:t xml:space="preserve"> The ideology of progress</w:t>
      </w:r>
      <w:r>
        <w:t xml:space="preserve"> also </w:t>
      </w:r>
      <w:r>
        <w:rPr>
          <w:rStyle w:val="StyleBoldUnderline"/>
        </w:rPr>
        <w:t>provides hope for the future.</w:t>
      </w:r>
      <w:r>
        <w:t xml:space="preserve"> Certainly most </w:t>
      </w:r>
      <w:r>
        <w:rPr>
          <w:rStyle w:val="StyleBoldUnderline"/>
        </w:rPr>
        <w:t>Americans want to believe that their society has been, on balance, a boon and not a curse to mankind and to the planet. History textbooks go even further to imply that simply participating in society. Americans contribute to a notion that is constantly progressing and remains the hope of the world.</w:t>
      </w:r>
      <w:r>
        <w:t xml:space="preserve"> As </w:t>
      </w:r>
      <w:proofErr w:type="spellStart"/>
      <w:r>
        <w:t>Boorstein</w:t>
      </w:r>
      <w:proofErr w:type="spellEnd"/>
      <w:r>
        <w:t xml:space="preserve"> and Kelley put it, near the end of A History of the United States, “ Americans – makers of something out of nothing – have delivered a new way of life to the far corners of the world.” Thus, </w:t>
      </w:r>
      <w:r>
        <w:rPr>
          <w:rStyle w:val="StyleBoldUnderline"/>
        </w:rPr>
        <w:t>the i</w:t>
      </w:r>
      <w:r>
        <w:rPr>
          <w:rStyle w:val="StyleBoldUnderline"/>
          <w:shd w:val="clear" w:color="auto" w:fill="00FFFF"/>
        </w:rPr>
        <w:t>dea of American exceptionalism – the United States as the best country in the world</w:t>
      </w:r>
      <w:r>
        <w:t xml:space="preserve"> – which starts in our textbooks with the Pilgrims, </w:t>
      </w:r>
      <w:r>
        <w:rPr>
          <w:rStyle w:val="StyleBoldUnderline"/>
          <w:shd w:val="clear" w:color="auto" w:fill="00FFFF"/>
        </w:rPr>
        <w:t>gets projected into the future.</w:t>
      </w:r>
      <w:r>
        <w:rPr>
          <w:rStyle w:val="StyleBoldUnderline"/>
        </w:rPr>
        <w:t xml:space="preserve"> </w:t>
      </w:r>
      <w:r>
        <w:rPr>
          <w:rStyle w:val="Emphasis"/>
          <w:b w:val="0"/>
          <w:shd w:val="clear" w:color="auto" w:fill="00FFFF"/>
        </w:rPr>
        <w:t>Faith in progress</w:t>
      </w:r>
      <w:r>
        <w:rPr>
          <w:rStyle w:val="Emphasis"/>
          <w:b w:val="0"/>
        </w:rPr>
        <w:t xml:space="preserve"> has played various functions in society and in American history textbooks.</w:t>
      </w:r>
      <w:r>
        <w:t xml:space="preserve"> </w:t>
      </w:r>
      <w:r>
        <w:rPr>
          <w:rStyle w:val="Emphasis"/>
          <w:b w:val="0"/>
        </w:rPr>
        <w:t xml:space="preserve">The faith </w:t>
      </w:r>
      <w:r>
        <w:rPr>
          <w:rStyle w:val="Emphasis"/>
          <w:b w:val="0"/>
          <w:shd w:val="clear" w:color="auto" w:fill="00FFFF"/>
        </w:rPr>
        <w:t>has</w:t>
      </w:r>
      <w:r>
        <w:rPr>
          <w:rStyle w:val="Emphasis"/>
          <w:b w:val="0"/>
        </w:rPr>
        <w:t xml:space="preserve"> </w:t>
      </w:r>
      <w:r>
        <w:rPr>
          <w:rStyle w:val="Emphasis"/>
          <w:b w:val="0"/>
          <w:shd w:val="clear" w:color="auto" w:fill="00FFFF"/>
        </w:rPr>
        <w:t>promoted the status quo</w:t>
      </w:r>
      <w:r>
        <w:rPr>
          <w:rStyle w:val="Emphasis"/>
          <w:b w:val="0"/>
        </w:rPr>
        <w:t xml:space="preserve"> in the most literal sense, for it proclaims that to progress </w:t>
      </w:r>
      <w:r>
        <w:rPr>
          <w:rStyle w:val="Emphasis"/>
          <w:b w:val="0"/>
          <w:shd w:val="clear" w:color="auto" w:fill="00FFFF"/>
        </w:rPr>
        <w:t>we must simply do more of the same</w:t>
      </w:r>
      <w:r>
        <w:rPr>
          <w:u w:val="single"/>
          <w:shd w:val="clear" w:color="auto" w:fill="00FFFF"/>
        </w:rPr>
        <w:t>.</w:t>
      </w:r>
      <w:r>
        <w:rPr>
          <w:u w:val="single"/>
        </w:rPr>
        <w:t xml:space="preserve"> This belief has been particularly useful to the upper class, because </w:t>
      </w:r>
      <w:r>
        <w:rPr>
          <w:rStyle w:val="StyleBoldUnderline"/>
          <w:shd w:val="clear" w:color="auto" w:fill="00FFFF"/>
        </w:rPr>
        <w:t>Americans would be persuaded to ignore the injustice of the social class if they thought the economic pie kept getting better for all</w:t>
      </w:r>
      <w:r>
        <w:rPr>
          <w:rStyle w:val="StyleBoldUnderline"/>
        </w:rPr>
        <w:t xml:space="preserve">. </w:t>
      </w:r>
      <w:r>
        <w:t>The idea of progress also fits in with social Darwinism, which implies that lower class lower owing to its own fault</w:t>
      </w:r>
      <w:r>
        <w:rPr>
          <w:rStyle w:val="StyleBoldUnderline"/>
        </w:rPr>
        <w:t xml:space="preserve">. </w:t>
      </w:r>
      <w:proofErr w:type="gramStart"/>
      <w:r>
        <w:rPr>
          <w:rStyle w:val="StyleBoldUnderline"/>
        </w:rPr>
        <w:t>Progress</w:t>
      </w:r>
      <w:proofErr w:type="gramEnd"/>
      <w:r>
        <w:rPr>
          <w:rStyle w:val="StyleBoldUnderline"/>
        </w:rPr>
        <w:t xml:space="preserve"> as an ideology has been intrinsically antirevolutionary: because things are getting better all the time, everyone should believe in the system.</w:t>
      </w:r>
      <w:r>
        <w:t xml:space="preserve"> Portraying America so optimistically also helps textbooks with stand attacks by unpatriotic critics in Texas and other textbook adaptation states</w:t>
      </w:r>
      <w:r>
        <w:rPr>
          <w:rStyle w:val="StyleBoldUnderline"/>
        </w:rPr>
        <w:t>. I</w:t>
      </w:r>
      <w:r>
        <w:rPr>
          <w:rStyle w:val="StyleBoldUnderline"/>
          <w:shd w:val="clear" w:color="auto" w:fill="00FFFF"/>
        </w:rPr>
        <w:t xml:space="preserve">nternationally, referring to have not countries as “developing nations” has helped the “developed nations” avoid facing the injustice of worldwide stratification. </w:t>
      </w:r>
      <w:r>
        <w:rPr>
          <w:u w:val="single"/>
          <w:shd w:val="clear" w:color="auto" w:fill="00FFFF"/>
        </w:rPr>
        <w:t>In reality “</w:t>
      </w:r>
      <w:r>
        <w:rPr>
          <w:rStyle w:val="StyleBoldUnderline"/>
          <w:shd w:val="clear" w:color="auto" w:fill="00FFFF"/>
        </w:rPr>
        <w:t>development” has been making Third World Nations poorer, compared to the First World.</w:t>
      </w:r>
      <w:r>
        <w:rPr>
          <w:u w:val="single"/>
        </w:rPr>
        <w:t xml:space="preserve"> Per capita income in the First World was five times that in the Third Word in 1850, ten times in 1960, and fourteen times by 1970. </w:t>
      </w:r>
      <w:r>
        <w:t xml:space="preserve">It’s tricky to measure these ratios, partly because a dollar buys more in the Third World than in the First, but </w:t>
      </w:r>
      <w:r>
        <w:rPr>
          <w:u w:val="single"/>
          <w:shd w:val="clear" w:color="auto" w:fill="00FFFF"/>
        </w:rPr>
        <w:t>per capita income in the First world is</w:t>
      </w:r>
      <w:r>
        <w:rPr>
          <w:u w:val="single"/>
        </w:rPr>
        <w:t xml:space="preserve"> now twenty to </w:t>
      </w:r>
      <w:r>
        <w:rPr>
          <w:u w:val="single"/>
          <w:shd w:val="clear" w:color="auto" w:fill="00FFFF"/>
        </w:rPr>
        <w:t>sixty times</w:t>
      </w:r>
      <w:r>
        <w:rPr>
          <w:u w:val="single"/>
        </w:rPr>
        <w:t xml:space="preserve"> that in</w:t>
      </w:r>
      <w:r>
        <w:rPr>
          <w:u w:val="single"/>
          <w:shd w:val="clear" w:color="auto" w:fill="00FFFF"/>
        </w:rPr>
        <w:t xml:space="preserve"> the Third</w:t>
      </w:r>
      <w:r>
        <w:rPr>
          <w:u w:val="single"/>
        </w:rPr>
        <w:t xml:space="preserve"> </w:t>
      </w:r>
      <w:r>
        <w:rPr>
          <w:u w:val="single"/>
          <w:shd w:val="clear" w:color="auto" w:fill="00FFFF"/>
        </w:rPr>
        <w:t>World</w:t>
      </w:r>
      <w:r>
        <w:rPr>
          <w:rStyle w:val="StyleBoldUnderline"/>
        </w:rPr>
        <w:t>, The vocabulary of progress remains relentlessly hopeful, however, with regard to the “undeveloped.</w:t>
      </w:r>
      <w:r>
        <w:t xml:space="preserve">” As economist E.J. </w:t>
      </w:r>
      <w:proofErr w:type="spellStart"/>
      <w:r>
        <w:t>Mishan</w:t>
      </w:r>
      <w:proofErr w:type="spellEnd"/>
      <w:r>
        <w:t xml:space="preserve"> put it, “Complacency is suffused over the globe, by referring to these destitute and sometimes desperate countries by the fatuous no – </w:t>
      </w:r>
      <w:proofErr w:type="spellStart"/>
      <w:r>
        <w:t>menclature</w:t>
      </w:r>
      <w:proofErr w:type="spellEnd"/>
      <w:r>
        <w:t xml:space="preserve"> of ‘</w:t>
      </w:r>
      <w:proofErr w:type="spellStart"/>
      <w:r>
        <w:t>develiping</w:t>
      </w:r>
      <w:proofErr w:type="spellEnd"/>
      <w:r>
        <w:t xml:space="preserve"> nations.’ I</w:t>
      </w:r>
      <w:r>
        <w:rPr>
          <w:u w:val="single"/>
        </w:rPr>
        <w:t xml:space="preserve">n the nineteenth century, </w:t>
      </w:r>
      <w:r>
        <w:rPr>
          <w:rStyle w:val="StyleBoldUnderline"/>
        </w:rPr>
        <w:t xml:space="preserve">progress provided an equally splendid rational for imperialism. Europeans and Americans saw themselves as performing government services for utilizing natural resources of natives in distant lands who were to backward to do it themselves. ¶ </w:t>
      </w:r>
      <w:r>
        <w:rPr>
          <w:rStyle w:val="StyleBoldUnderline"/>
          <w:shd w:val="clear" w:color="auto" w:fill="00FFFF"/>
        </w:rPr>
        <w:t>Almost every day brings new reasons for ecological concerns, from deforestation to the equator to ozone holes at the poles. Cancer rates climb</w:t>
      </w:r>
      <w:r>
        <w:rPr>
          <w:rStyle w:val="StyleBoldUnderline"/>
        </w:rPr>
        <w:t xml:space="preserve"> and we don’t know why. We have no way to measure the full extend of human impact on </w:t>
      </w:r>
      <w:proofErr w:type="gramStart"/>
      <w:r>
        <w:rPr>
          <w:rStyle w:val="StyleBoldUnderline"/>
        </w:rPr>
        <w:t>earth .</w:t>
      </w:r>
      <w:proofErr w:type="gramEnd"/>
      <w:r>
        <w:rPr>
          <w:rStyle w:val="StyleBoldUnderline"/>
        </w:rPr>
        <w:t xml:space="preserve"> The average sperm count in healthy human males around the world has dropped nearly 50 percent over the past fifty years. If environmentally caused, this is no laughing matter, for sperm have only to decline in a straight line for another fifty years and we will have wiped out human kind without knowing how we did it. </w:t>
      </w:r>
      <w:r>
        <w:rPr>
          <w:rStyle w:val="StyleBoldUnderline"/>
          <w:shd w:val="clear" w:color="auto" w:fill="00FFFF"/>
        </w:rPr>
        <w:t>We Were similarly unaware for years that killing mosquitoes with DDT was wiping out birds of prey around the globe.</w:t>
      </w:r>
      <w:r>
        <w:rPr>
          <w:rStyle w:val="StyleBoldUnderline"/>
        </w:rPr>
        <w:t xml:space="preserve"> Our increasing power makes it increasingly possible that </w:t>
      </w:r>
      <w:r>
        <w:rPr>
          <w:rStyle w:val="StyleBoldUnderline"/>
          <w:shd w:val="clear" w:color="auto" w:fill="00FFFF"/>
        </w:rPr>
        <w:t>humankind will make the earth uninhabitable by accident.</w:t>
      </w:r>
      <w:r>
        <w:rPr>
          <w:rStyle w:val="StyleBoldUnderline"/>
        </w:rPr>
        <w:t xml:space="preserve"> Indeed, we almost have on several occasions. In the early 1990s, for example nations around the planet agreed to stop production of CFGs that damaged the ozone in the upper atmosphere. In 2006 Washington Post writer Joel Achenbach noted, “Scientists are haunted by realization that if CFCs had been made with a slightly different type of chemistry they’d have destroyed much of the ozone layer over the entire planet. We were simply lucky. All </w:t>
      </w:r>
      <w:r>
        <w:rPr>
          <w:rStyle w:val="Emphasis"/>
          <w:b w:val="0"/>
        </w:rPr>
        <w:t xml:space="preserve">these considerations imply that more of the same economic development and nation state </w:t>
      </w:r>
      <w:r>
        <w:rPr>
          <w:rStyle w:val="StyleBoldUnderline"/>
        </w:rPr>
        <w:t xml:space="preserve">governance that brought us this far may not guide us to a livable planet in the long run. We do not simply face an energy crisis that might be solved if we only develop low – cost energy that does not pollute or cause global warming. On the contrary, if we had cheaper energy, imagine the havoc we might cause! Scientists have already envisioned how we could happily use it to decrease salinity of the seas, increase our arable Land, and in other ways make our planet nicer for us – in the short run. Instead, we must start treating the earth as if we plan to stay here. At some point in the future, perhaps before readers of today’s high school textbooks pass their fifteenth birthdays. Industrialized nations, including the United States may move towards steady state economies in their consumption of energy and raw materials. Thus, our oil crisis can best be viewed as a wake up call to change our ways. Second </w:t>
      </w:r>
      <w:r>
        <w:rPr>
          <w:rStyle w:val="StyleBoldUnderline"/>
          <w:shd w:val="clear" w:color="auto" w:fill="00FFFF"/>
        </w:rPr>
        <w:t>our use of</w:t>
      </w:r>
      <w:r>
        <w:rPr>
          <w:rStyle w:val="StyleBoldUnderline"/>
        </w:rPr>
        <w:t xml:space="preserve"> oil (and all other f</w:t>
      </w:r>
      <w:r>
        <w:rPr>
          <w:rStyle w:val="StyleBoldUnderline"/>
          <w:shd w:val="clear" w:color="auto" w:fill="00FFFF"/>
        </w:rPr>
        <w:t>ossil fuels) has a serious worldwide impact: global warming</w:t>
      </w:r>
      <w:r>
        <w:rPr>
          <w:rStyle w:val="StyleBoldUnderline"/>
        </w:rPr>
        <w:t>, As everyone knows, except some high school history textbook authors, this warming melts the polar ice caps, causing</w:t>
      </w:r>
      <w:r>
        <w:rPr>
          <w:rStyle w:val="StyleBoldUnderline"/>
          <w:shd w:val="clear" w:color="auto" w:fill="00FFFF"/>
        </w:rPr>
        <w:t xml:space="preserve"> sea levels</w:t>
      </w:r>
      <w:r>
        <w:rPr>
          <w:rStyle w:val="StyleBoldUnderline"/>
        </w:rPr>
        <w:t xml:space="preserve"> to </w:t>
      </w:r>
      <w:r>
        <w:rPr>
          <w:rStyle w:val="StyleBoldUnderline"/>
          <w:shd w:val="clear" w:color="auto" w:fill="00FFFF"/>
        </w:rPr>
        <w:t>rise</w:t>
      </w:r>
      <w:r>
        <w:rPr>
          <w:rStyle w:val="StyleBoldUnderline"/>
        </w:rPr>
        <w:t xml:space="preserve">. Oceans rose one foot in the last century. The most conservative estimates, embraced by the George W Bush Administration, </w:t>
      </w:r>
      <w:proofErr w:type="gramStart"/>
      <w:r>
        <w:rPr>
          <w:rStyle w:val="StyleBoldUnderline"/>
        </w:rPr>
        <w:t>predicts</w:t>
      </w:r>
      <w:proofErr w:type="gramEnd"/>
      <w:r>
        <w:rPr>
          <w:rStyle w:val="StyleBoldUnderline"/>
        </w:rPr>
        <w:t xml:space="preserve"> they will rise another three feet in this century. Around the world --- from Mexico to </w:t>
      </w:r>
      <w:proofErr w:type="spellStart"/>
      <w:r>
        <w:rPr>
          <w:rStyle w:val="StyleBoldUnderline"/>
        </w:rPr>
        <w:t>Venace</w:t>
      </w:r>
      <w:proofErr w:type="spellEnd"/>
      <w:r>
        <w:rPr>
          <w:rStyle w:val="StyleBoldUnderline"/>
        </w:rPr>
        <w:t xml:space="preserve"> to much of Bangladesh – hundreds of millions of people live close enough to sea level that this rise will </w:t>
      </w:r>
      <w:proofErr w:type="spellStart"/>
      <w:r>
        <w:rPr>
          <w:rStyle w:val="StyleBoldUnderline"/>
        </w:rPr>
        <w:t>endager</w:t>
      </w:r>
      <w:proofErr w:type="spellEnd"/>
      <w:r>
        <w:rPr>
          <w:rStyle w:val="StyleBoldUnderline"/>
        </w:rPr>
        <w:t xml:space="preserve"> their lives and occupations. The resulting dislocation will constitute the biggest crisis mankind has faced since the beginning a recorded history. And this is the most pleasant estimate. If the Greenland Ice Sheet </w:t>
      </w:r>
      <w:proofErr w:type="spellStart"/>
      <w:r>
        <w:rPr>
          <w:rStyle w:val="StyleBoldUnderline"/>
        </w:rPr>
        <w:t>Ricses</w:t>
      </w:r>
      <w:proofErr w:type="spellEnd"/>
      <w:r>
        <w:rPr>
          <w:rStyle w:val="StyleBoldUnderline"/>
        </w:rPr>
        <w:t xml:space="preserve"> the ocean may rise </w:t>
      </w:r>
      <w:proofErr w:type="gramStart"/>
      <w:r>
        <w:rPr>
          <w:rStyle w:val="StyleBoldUnderline"/>
        </w:rPr>
        <w:t>twenty three</w:t>
      </w:r>
      <w:proofErr w:type="gramEnd"/>
      <w:r>
        <w:rPr>
          <w:rStyle w:val="StyleBoldUnderline"/>
        </w:rPr>
        <w:t xml:space="preserve"> feet. Scientists James Lovelock in 1970 famously invented the “Gaia </w:t>
      </w:r>
      <w:proofErr w:type="spellStart"/>
      <w:r>
        <w:rPr>
          <w:rStyle w:val="StyleBoldUnderline"/>
        </w:rPr>
        <w:t>Hypothesus</w:t>
      </w:r>
      <w:proofErr w:type="spellEnd"/>
      <w:r>
        <w:rPr>
          <w:rStyle w:val="StyleBoldUnderline"/>
        </w:rPr>
        <w:t xml:space="preserve">,” the idea that the earth acts as a homeostatic system. Recently Lovelock has pointed out that as Earth’s equilibrium gets disturbed, some disequilibrium processes may cause even faster warming. As the polar ice cap melts, for </w:t>
      </w:r>
      <w:proofErr w:type="gramStart"/>
      <w:r>
        <w:rPr>
          <w:rStyle w:val="StyleBoldUnderline"/>
        </w:rPr>
        <w:t>example ,</w:t>
      </w:r>
      <w:proofErr w:type="gramEnd"/>
      <w:r>
        <w:rPr>
          <w:rStyle w:val="StyleBoldUnderline"/>
        </w:rPr>
        <w:t xml:space="preserve"> they no longer reflect the son’s rays, so the earth absorbs more heat. Lovelock predicts </w:t>
      </w:r>
      <w:r>
        <w:rPr>
          <w:rStyle w:val="StyleBoldUnderline"/>
          <w:shd w:val="clear" w:color="auto" w:fill="00FFFF"/>
        </w:rPr>
        <w:t>the death of billions of people</w:t>
      </w:r>
      <w:r>
        <w:rPr>
          <w:rStyle w:val="StyleBoldUnderline"/>
        </w:rPr>
        <w:t xml:space="preserve"> before the equilibrium is established once more. Global warming also increases other weather problems: the average </w:t>
      </w:r>
      <w:proofErr w:type="spellStart"/>
      <w:r>
        <w:rPr>
          <w:rStyle w:val="StyleBoldUnderline"/>
        </w:rPr>
        <w:t>windspeeds</w:t>
      </w:r>
      <w:proofErr w:type="spellEnd"/>
      <w:r>
        <w:rPr>
          <w:rStyle w:val="StyleBoldUnderline"/>
        </w:rPr>
        <w:t xml:space="preserve"> of hurricanes have doubled in the past thirty years, and they are also more frequent. That’s not all. Evidence shows that </w:t>
      </w:r>
      <w:r>
        <w:rPr>
          <w:rStyle w:val="StyleBoldUnderline"/>
          <w:shd w:val="clear" w:color="auto" w:fill="00FFFF"/>
        </w:rPr>
        <w:t>carbon dioxide</w:t>
      </w:r>
      <w:r>
        <w:rPr>
          <w:rStyle w:val="StyleBoldUnderline"/>
        </w:rPr>
        <w:t xml:space="preserve">, a normal result of burning oil or coal, also </w:t>
      </w:r>
      <w:r>
        <w:rPr>
          <w:rStyle w:val="StyleBoldUnderline"/>
          <w:shd w:val="clear" w:color="auto" w:fill="00FFFF"/>
        </w:rPr>
        <w:t>makes oceans more acidic</w:t>
      </w:r>
      <w:r>
        <w:rPr>
          <w:rStyle w:val="StyleBoldUnderline"/>
        </w:rPr>
        <w:t xml:space="preserve">. Scientists warn that, by the end of the century, this </w:t>
      </w:r>
      <w:proofErr w:type="spellStart"/>
      <w:r>
        <w:rPr>
          <w:rStyle w:val="StyleBoldUnderline"/>
        </w:rPr>
        <w:t>acididty</w:t>
      </w:r>
      <w:proofErr w:type="spellEnd"/>
      <w:r>
        <w:rPr>
          <w:rStyle w:val="StyleBoldUnderline"/>
        </w:rPr>
        <w:t xml:space="preserve"> </w:t>
      </w:r>
      <w:r>
        <w:rPr>
          <w:rStyle w:val="StyleBoldUnderline"/>
          <w:shd w:val="clear" w:color="auto" w:fill="00FFFF"/>
        </w:rPr>
        <w:t xml:space="preserve">could decimate coral reefs and kill </w:t>
      </w:r>
      <w:r>
        <w:rPr>
          <w:rStyle w:val="StyleBoldUnderline"/>
        </w:rPr>
        <w:t xml:space="preserve">of creates that </w:t>
      </w:r>
      <w:proofErr w:type="spellStart"/>
      <w:r>
        <w:rPr>
          <w:rStyle w:val="StyleBoldUnderline"/>
        </w:rPr>
        <w:t>undergurd</w:t>
      </w:r>
      <w:proofErr w:type="spellEnd"/>
      <w:r>
        <w:rPr>
          <w:rStyle w:val="StyleBoldUnderline"/>
          <w:shd w:val="clear" w:color="auto" w:fill="00FFFF"/>
        </w:rPr>
        <w:t xml:space="preserve"> the sea’s food chain</w:t>
      </w:r>
      <w:r>
        <w:rPr>
          <w:rStyle w:val="StyleBoldUnderline"/>
        </w:rPr>
        <w:t xml:space="preserve">. “It’s the single most profound environmental change I’ve ever learned about in my entire career,” said Thomas Lovejoy, author of Climate Change and </w:t>
      </w:r>
      <w:proofErr w:type="spellStart"/>
      <w:r>
        <w:rPr>
          <w:rStyle w:val="StyleBoldUnderline"/>
        </w:rPr>
        <w:t>Biodivdersity</w:t>
      </w:r>
      <w:proofErr w:type="spellEnd"/>
      <w:r>
        <w:rPr>
          <w:rStyle w:val="StyleBoldUnderline"/>
        </w:rPr>
        <w:t xml:space="preserve">. What we’re doing in the next decade will affect our oceans for millions of years,” said Ken </w:t>
      </w:r>
      <w:proofErr w:type="spellStart"/>
      <w:r>
        <w:rPr>
          <w:rStyle w:val="StyleBoldUnderline"/>
        </w:rPr>
        <w:t>Caldeira</w:t>
      </w:r>
      <w:proofErr w:type="spellEnd"/>
      <w:r>
        <w:rPr>
          <w:rStyle w:val="StyleBoldUnderline"/>
        </w:rPr>
        <w:t xml:space="preserve">, oceanographer at Stanford University. In addition to our energy and global warming crises we face other severe problems. Thousands of species face imminent extinction. One list of likely </w:t>
      </w:r>
      <w:proofErr w:type="spellStart"/>
      <w:r>
        <w:rPr>
          <w:rStyle w:val="StyleBoldUnderline"/>
        </w:rPr>
        <w:t>canidadates</w:t>
      </w:r>
      <w:proofErr w:type="spellEnd"/>
      <w:r>
        <w:rPr>
          <w:rStyle w:val="StyleBoldUnderline"/>
        </w:rPr>
        <w:t xml:space="preserve"> includes a third of all amphibians, a fourth of the world’s mammals, and an eight of its birds. Wilson thinks the foregoing is optimistic and believes t</w:t>
      </w:r>
      <w:r>
        <w:rPr>
          <w:rStyle w:val="StyleBoldUnderline"/>
          <w:shd w:val="clear" w:color="auto" w:fill="00FFFF"/>
        </w:rPr>
        <w:t>wo thirds of all species will perish before the end of the century. Nuclear proliferation poses another threat.</w:t>
      </w:r>
      <w:r>
        <w:rPr>
          <w:rStyle w:val="StyleBoldUnderline"/>
        </w:rPr>
        <w:t xml:space="preserve"> In 1945 only one country – the United States had </w:t>
      </w:r>
      <w:proofErr w:type="gramStart"/>
      <w:r>
        <w:rPr>
          <w:rStyle w:val="StyleBoldUnderline"/>
        </w:rPr>
        <w:t>the know</w:t>
      </w:r>
      <w:proofErr w:type="gramEnd"/>
      <w:r>
        <w:rPr>
          <w:rStyle w:val="StyleBoldUnderline"/>
        </w:rPr>
        <w:t xml:space="preserve"> how and economic means to build nuclear weapons. Since then, Great </w:t>
      </w:r>
      <w:proofErr w:type="spellStart"/>
      <w:r>
        <w:rPr>
          <w:rStyle w:val="StyleBoldUnderline"/>
        </w:rPr>
        <w:t>Britian</w:t>
      </w:r>
      <w:proofErr w:type="spellEnd"/>
      <w:r>
        <w:rPr>
          <w:rStyle w:val="StyleBoldUnderline"/>
        </w:rPr>
        <w:t xml:space="preserve">, the USSR, France, China, India, Pakistan, Israel, South Africa, and apparently North Korea have joined the nuclear club. </w:t>
      </w:r>
      <w:r>
        <w:rPr>
          <w:rStyle w:val="StyleBoldUnderline"/>
          <w:shd w:val="clear" w:color="auto" w:fill="00FFFF"/>
        </w:rPr>
        <w:t>If Pakistan and North Korea can do it, clearly almost every nation on earth – and some private organizations, including terrorist groups has the capacity</w:t>
      </w:r>
      <w:r>
        <w:rPr>
          <w:rStyle w:val="StyleBoldUnderline"/>
        </w:rPr>
        <w:t>. The United States cam uncomfortably close to using nuclear weapons in Vietnam in 1969, and India and Pakistan came uncomfortably close to using them against each other in 2002</w:t>
      </w:r>
      <w:r>
        <w:rPr>
          <w:rStyle w:val="Emphasis"/>
          <w:b w:val="0"/>
        </w:rPr>
        <w:t>. In the long run just keeping to the old paths regarding all these new problems is unlikely to work. “</w:t>
      </w:r>
      <w:r>
        <w:rPr>
          <w:u w:val="single"/>
        </w:rPr>
        <w:t>From the mere fact that humanity has survived to the present, no hope for the future can be salvaged,”</w:t>
      </w:r>
      <w:r>
        <w:t xml:space="preserve"> </w:t>
      </w:r>
      <w:proofErr w:type="spellStart"/>
      <w:r>
        <w:rPr>
          <w:rStyle w:val="StyleBoldUnderline"/>
        </w:rPr>
        <w:t>Mushan</w:t>
      </w:r>
      <w:proofErr w:type="spellEnd"/>
      <w:r>
        <w:rPr>
          <w:rStyle w:val="StyleBoldUnderline"/>
        </w:rPr>
        <w:t xml:space="preserve"> noted. “The human race can only perish once</w:t>
      </w:r>
      <w:proofErr w:type="gramStart"/>
      <w:r>
        <w:rPr>
          <w:rStyle w:val="StyleBoldUnderline"/>
        </w:rPr>
        <w:t>.¶</w:t>
      </w:r>
      <w:proofErr w:type="gramEnd"/>
      <w:r>
        <w:t xml:space="preserve"> </w:t>
      </w:r>
    </w:p>
    <w:p w14:paraId="588AF18A" w14:textId="77777777" w:rsidR="00515D4A" w:rsidRDefault="00515D4A" w:rsidP="00515D4A">
      <w:pPr>
        <w:pStyle w:val="DefaultStyle"/>
      </w:pPr>
    </w:p>
    <w:p w14:paraId="656114D2" w14:textId="77777777" w:rsidR="00515D4A" w:rsidRDefault="00515D4A" w:rsidP="00515D4A">
      <w:pPr>
        <w:pStyle w:val="DefaultStyle"/>
      </w:pPr>
    </w:p>
    <w:p w14:paraId="5868A663" w14:textId="77777777" w:rsidR="00515D4A" w:rsidRDefault="00515D4A" w:rsidP="00515D4A">
      <w:pPr>
        <w:pStyle w:val="Heading4"/>
      </w:pPr>
      <w:r>
        <w:rPr>
          <w:rFonts w:eastAsia="MS Mincho"/>
        </w:rPr>
        <w:t xml:space="preserve">Vote neg – refusing the </w:t>
      </w:r>
      <w:r w:rsidRPr="00A569E4">
        <w:t>narrative</w:t>
      </w:r>
      <w:r>
        <w:rPr>
          <w:rFonts w:eastAsia="MS Mincho"/>
        </w:rPr>
        <w:t xml:space="preserve"> of progress is necessary to allow Latin American movements to rise up to check dominant narratives of exceptionalism</w:t>
      </w:r>
    </w:p>
    <w:p w14:paraId="41C40599" w14:textId="77777777" w:rsidR="00515D4A" w:rsidRDefault="00515D4A" w:rsidP="00515D4A">
      <w:pPr>
        <w:pStyle w:val="DefaultStyle"/>
      </w:pPr>
    </w:p>
    <w:p w14:paraId="18178C10" w14:textId="77777777" w:rsidR="00515D4A" w:rsidRDefault="00515D4A" w:rsidP="00515D4A">
      <w:pPr>
        <w:pStyle w:val="DefaultStyle"/>
        <w:jc w:val="both"/>
      </w:pPr>
      <w:r w:rsidRPr="00A569E4">
        <w:rPr>
          <w:rStyle w:val="Heading4Char"/>
          <w:u w:val="single"/>
        </w:rPr>
        <w:t>Rosenberg ‘6</w:t>
      </w:r>
      <w:r>
        <w:rPr>
          <w:b/>
          <w:bCs/>
          <w:iCs/>
        </w:rPr>
        <w:t xml:space="preserve">, </w:t>
      </w:r>
      <w:r w:rsidRPr="00A569E4">
        <w:t>(</w:t>
      </w:r>
      <w:r>
        <w:t xml:space="preserve">Associate Professor of Hispanic Studies and Comparative Literature at Brandeis (Fernando J., The Avant-garde and Geopolitics in Latin America, Google Books, p. 1-6, </w:t>
      </w:r>
      <w:proofErr w:type="spellStart"/>
      <w:r>
        <w:t>njw</w:t>
      </w:r>
      <w:proofErr w:type="spellEnd"/>
      <w:r>
        <w:t>)</w:t>
      </w:r>
    </w:p>
    <w:p w14:paraId="5A64EE3E" w14:textId="77777777" w:rsidR="00515D4A" w:rsidRDefault="00515D4A" w:rsidP="00515D4A">
      <w:pPr>
        <w:pStyle w:val="DefaultStyle"/>
        <w:jc w:val="both"/>
      </w:pPr>
    </w:p>
    <w:p w14:paraId="6D14B5B5" w14:textId="77777777" w:rsidR="00515D4A" w:rsidRDefault="00515D4A" w:rsidP="00515D4A">
      <w:pPr>
        <w:pStyle w:val="DefaultStyle"/>
        <w:jc w:val="both"/>
      </w:pPr>
      <w:r>
        <w:t xml:space="preserve">THIS BOOK is about the avant-gardes of Latin America and their critique of modernity.1 Rather than engaging in the construction of an alternative modernity or attempting to renegotiate the modern in relation to the traditional, these </w:t>
      </w:r>
      <w:proofErr w:type="spellStart"/>
      <w:r>
        <w:t>vanguardists</w:t>
      </w:r>
      <w:proofErr w:type="spellEnd"/>
      <w:r>
        <w:t>, I contend, sought to produce a critique of the modern as a global project</w:t>
      </w:r>
      <w:proofErr w:type="gramStart"/>
      <w:r>
        <w:t>.¶</w:t>
      </w:r>
      <w:proofErr w:type="gramEnd"/>
      <w:r>
        <w:t xml:space="preserve"> </w:t>
      </w:r>
      <w:r>
        <w:rPr>
          <w:iCs/>
          <w:u w:val="single"/>
        </w:rPr>
        <w:t>F</w:t>
      </w:r>
      <w:r>
        <w:rPr>
          <w:iCs/>
          <w:u w:val="single"/>
          <w:shd w:val="clear" w:color="auto" w:fill="00FFFF"/>
        </w:rPr>
        <w:t xml:space="preserve">rom the perspective of a narrative of progress, Latin America seems to be cast </w:t>
      </w:r>
      <w:r>
        <w:rPr>
          <w:u w:val="single"/>
          <w:shd w:val="clear" w:color="auto" w:fill="00FFFF"/>
        </w:rPr>
        <w:t xml:space="preserve">either </w:t>
      </w:r>
      <w:r>
        <w:rPr>
          <w:iCs/>
          <w:u w:val="single"/>
          <w:shd w:val="clear" w:color="auto" w:fill="00FFFF"/>
        </w:rPr>
        <w:t>as a relic from the primitive past</w:t>
      </w:r>
      <w:r>
        <w:rPr>
          <w:u w:val="single"/>
          <w:shd w:val="clear" w:color="auto" w:fill="00FFFF"/>
        </w:rPr>
        <w:t xml:space="preserve"> or as an unrealized but promising future. The linear temporality of the Judeo-Christian tradition— "ascending, descending, progressive or regressive,"</w:t>
      </w:r>
      <w:r>
        <w:t xml:space="preserve"> as Gianni </w:t>
      </w:r>
      <w:proofErr w:type="spellStart"/>
      <w:r>
        <w:t>Vattimo</w:t>
      </w:r>
      <w:proofErr w:type="spellEnd"/>
      <w:r>
        <w:t xml:space="preserve"> (1992, 87) characterizes it—</w:t>
      </w:r>
      <w:r>
        <w:rPr>
          <w:shd w:val="clear" w:color="auto" w:fill="00FFFF"/>
        </w:rPr>
        <w:t>a</w:t>
      </w:r>
      <w:r>
        <w:rPr>
          <w:u w:val="single"/>
          <w:shd w:val="clear" w:color="auto" w:fill="00FFFF"/>
        </w:rPr>
        <w:t xml:space="preserve">nd its modern varieties—evolution, decadence, revolution, and novelty—were as </w:t>
      </w:r>
      <w:r>
        <w:rPr>
          <w:iCs/>
          <w:u w:val="single"/>
          <w:shd w:val="clear" w:color="auto" w:fill="00FFFF"/>
        </w:rPr>
        <w:t>deeply embedded in the Latin American discourses of emancipation as they were in every project of modernity</w:t>
      </w:r>
      <w:r>
        <w:rPr>
          <w:u w:val="single"/>
          <w:shd w:val="clear" w:color="auto" w:fill="00FFFF"/>
        </w:rPr>
        <w:t>.</w:t>
      </w:r>
      <w:r>
        <w:t xml:space="preserve"> But the difference that the avant-gardes opened to inquiry, a difference that cannot be reduced to the contours of "cultural difference" in the traditional anthropological sense, is that at both ends of the foundational narrative—the promise of the future and redemption through and of the past—</w:t>
      </w:r>
      <w:r>
        <w:rPr>
          <w:iCs/>
          <w:u w:val="single"/>
        </w:rPr>
        <w:t>Latin American discourse reencountered itself as subject to a larger order</w:t>
      </w:r>
      <w:r>
        <w:rPr>
          <w:u w:val="single"/>
        </w:rPr>
        <w:t>.</w:t>
      </w:r>
      <w:r>
        <w:t xml:space="preserve"> It is as if the various futurisms and primitivisms that </w:t>
      </w:r>
      <w:r>
        <w:rPr>
          <w:u w:val="single"/>
        </w:rPr>
        <w:t>European movements</w:t>
      </w:r>
      <w:r>
        <w:t xml:space="preserve"> displayed in an </w:t>
      </w:r>
      <w:r>
        <w:rPr>
          <w:u w:val="single"/>
        </w:rPr>
        <w:t>attempt to articulate a reaction against a bourgeois, conservative order</w:t>
      </w:r>
      <w:r>
        <w:t xml:space="preserve"> (to express it in blatantly </w:t>
      </w:r>
      <w:proofErr w:type="spellStart"/>
      <w:r>
        <w:t>vanguardistic</w:t>
      </w:r>
      <w:proofErr w:type="spellEnd"/>
      <w:r>
        <w:t xml:space="preserve"> terms)</w:t>
      </w:r>
      <w:r>
        <w:rPr>
          <w:u w:val="single"/>
        </w:rPr>
        <w:t xml:space="preserve"> were untenable from t</w:t>
      </w:r>
      <w:r>
        <w:rPr>
          <w:u w:val="single"/>
          <w:shd w:val="clear" w:color="auto" w:fill="00FFFF"/>
        </w:rPr>
        <w:t>he Latin American</w:t>
      </w:r>
      <w:r>
        <w:rPr>
          <w:u w:val="single"/>
        </w:rPr>
        <w:t xml:space="preserve"> position.</w:t>
      </w:r>
      <w:r>
        <w:t xml:space="preserve"> For the Latin American avant-gardes, </w:t>
      </w:r>
      <w:r>
        <w:rPr>
          <w:u w:val="single"/>
        </w:rPr>
        <w:t xml:space="preserve">these </w:t>
      </w:r>
      <w:r>
        <w:rPr>
          <w:u w:val="single"/>
          <w:shd w:val="clear" w:color="auto" w:fill="00FFFF"/>
        </w:rPr>
        <w:t xml:space="preserve">alternatives kept referring back to the subaltern situation of Latin Americans themselves </w:t>
      </w:r>
      <w:proofErr w:type="spellStart"/>
      <w:r>
        <w:rPr>
          <w:u w:val="single"/>
          <w:shd w:val="clear" w:color="auto" w:fill="00FFFF"/>
        </w:rPr>
        <w:t>vis</w:t>
      </w:r>
      <w:proofErr w:type="spellEnd"/>
      <w:r>
        <w:rPr>
          <w:u w:val="single"/>
          <w:shd w:val="clear" w:color="auto" w:fill="00FFFF"/>
        </w:rPr>
        <w:t>-a-</w:t>
      </w:r>
      <w:proofErr w:type="spellStart"/>
      <w:r>
        <w:rPr>
          <w:u w:val="single"/>
          <w:shd w:val="clear" w:color="auto" w:fill="00FFFF"/>
        </w:rPr>
        <w:t>vis</w:t>
      </w:r>
      <w:proofErr w:type="spellEnd"/>
      <w:r>
        <w:rPr>
          <w:u w:val="single"/>
          <w:shd w:val="clear" w:color="auto" w:fill="00FFFF"/>
        </w:rPr>
        <w:t xml:space="preserve"> the idea of the West</w:t>
      </w:r>
      <w:r>
        <w:rPr>
          <w:u w:val="single"/>
        </w:rPr>
        <w:t>,</w:t>
      </w:r>
      <w:r>
        <w:t xml:space="preserve"> a concept that neither clearly included nor excluded Latin America</w:t>
      </w:r>
      <w:proofErr w:type="gramStart"/>
      <w:r>
        <w:t>.-</w:t>
      </w:r>
      <w:proofErr w:type="gramEnd"/>
      <w:r>
        <w:t xml:space="preserve">¶ </w:t>
      </w:r>
      <w:r>
        <w:rPr>
          <w:u w:val="single"/>
        </w:rPr>
        <w:t xml:space="preserve">From this position, Latin American avant-gardes could undertake </w:t>
      </w:r>
      <w:r>
        <w:rPr>
          <w:rStyle w:val="Emphasis"/>
          <w:b w:val="0"/>
          <w:shd w:val="clear" w:color="auto" w:fill="00FFFF"/>
        </w:rPr>
        <w:t xml:space="preserve">a critique of modernity </w:t>
      </w:r>
      <w:r>
        <w:rPr>
          <w:rStyle w:val="Emphasis"/>
          <w:b w:val="0"/>
        </w:rPr>
        <w:t>and its narratives</w:t>
      </w:r>
      <w:r>
        <w:t xml:space="preserve">, including those of "international"1 modernism and its avant-gardes, </w:t>
      </w:r>
      <w:r>
        <w:rPr>
          <w:iCs/>
        </w:rPr>
        <w:t xml:space="preserve">but </w:t>
      </w:r>
      <w:r>
        <w:rPr>
          <w:iCs/>
          <w:u w:val="single"/>
        </w:rPr>
        <w:t>a</w:t>
      </w:r>
      <w:r>
        <w:rPr>
          <w:iCs/>
          <w:u w:val="single"/>
          <w:shd w:val="clear" w:color="auto" w:fill="00FFFF"/>
        </w:rPr>
        <w:t>long a different axis</w:t>
      </w:r>
      <w:r>
        <w:rPr>
          <w:iCs/>
        </w:rPr>
        <w:t>, not through rushing the temporalities of progress</w:t>
      </w:r>
      <w:r>
        <w:t xml:space="preserve"> forward or through a return to primitive origins. Instead, they developed narratives of space that articulated the Latin American situation in a shifting world order. Some European avant-gardes movements (cubism, </w:t>
      </w:r>
      <w:proofErr w:type="spellStart"/>
      <w:r>
        <w:t>dadaism</w:t>
      </w:r>
      <w:proofErr w:type="spellEnd"/>
      <w:r>
        <w:t xml:space="preserve">, surrealism, etc.) attempted to undermine the legacy of the Enlightenment and its foundation in the white man as the model of rationality and historical agency under the direction of universal, abstract progress. </w:t>
      </w:r>
      <w:r>
        <w:rPr>
          <w:u w:val="single"/>
        </w:rPr>
        <w:t>Because of their investment in modernity and their peripheral position in its foundational narratives</w:t>
      </w:r>
      <w:r>
        <w:t xml:space="preserve">, however, </w:t>
      </w:r>
      <w:r>
        <w:rPr>
          <w:u w:val="single"/>
        </w:rPr>
        <w:t>Latin Americans were forced to level their criticism through and with a particular attentive-ness to spatial issues</w:t>
      </w:r>
      <w:r>
        <w:t xml:space="preserve"> that addressed this problematic inclusion but that were repressed by the same idea of progress that they embraced</w:t>
      </w:r>
      <w:proofErr w:type="gramStart"/>
      <w:r>
        <w:t>.¶</w:t>
      </w:r>
      <w:proofErr w:type="gramEnd"/>
      <w:r>
        <w:t xml:space="preserve"> This is not to say that Latin American avant-gardes were at any point more "advanced" than their European counterparts. While they tried to unravel European cultural supremacy, European avant-gardes usually remained attached to an assumption of their own universality. Artistic flights overseas were one way in which this was expressed, as the search for non-Western ways of life and perception became an exploration into the repressed soul of the universal human. </w:t>
      </w:r>
      <w:r>
        <w:rPr>
          <w:u w:val="single"/>
        </w:rPr>
        <w:t>For Latin American avant-gardists,</w:t>
      </w:r>
      <w:r>
        <w:t xml:space="preserve"> (many times, no doubt, inspired by the Europeans), </w:t>
      </w:r>
      <w:r>
        <w:rPr>
          <w:u w:val="single"/>
        </w:rPr>
        <w:t>that position was untenable because the process of "discovery" was carried out under the suspicion of reproducing colonial dynamics</w:t>
      </w:r>
      <w:r>
        <w:t xml:space="preserve">. Therefore, </w:t>
      </w:r>
      <w:r>
        <w:rPr>
          <w:u w:val="single"/>
          <w:shd w:val="clear" w:color="auto" w:fill="00FFFF"/>
        </w:rPr>
        <w:t>tracking down</w:t>
      </w:r>
      <w:r>
        <w:t xml:space="preserve"> influences and assessing the </w:t>
      </w:r>
      <w:r>
        <w:rPr>
          <w:u w:val="single"/>
          <w:shd w:val="clear" w:color="auto" w:fill="00FFFF"/>
        </w:rPr>
        <w:t>degree</w:t>
      </w:r>
      <w:r>
        <w:t xml:space="preserve"> to which </w:t>
      </w:r>
      <w:r>
        <w:rPr>
          <w:u w:val="single"/>
          <w:shd w:val="clear" w:color="auto" w:fill="00FFFF"/>
        </w:rPr>
        <w:t>Latin American movements</w:t>
      </w:r>
      <w:r>
        <w:rPr>
          <w:shd w:val="clear" w:color="auto" w:fill="00FFFF"/>
        </w:rPr>
        <w:t xml:space="preserve"> </w:t>
      </w:r>
      <w:r>
        <w:rPr>
          <w:u w:val="single"/>
          <w:shd w:val="clear" w:color="auto" w:fill="00FFFF"/>
        </w:rPr>
        <w:t>followed or did not follow European movements</w:t>
      </w:r>
      <w:r>
        <w:rPr>
          <w:shd w:val="clear" w:color="auto" w:fill="00FFFF"/>
        </w:rPr>
        <w:t>,</w:t>
      </w:r>
      <w:r>
        <w:t xml:space="preserve"> as has been done repeatedly, </w:t>
      </w:r>
      <w:r>
        <w:rPr>
          <w:u w:val="single"/>
          <w:shd w:val="clear" w:color="auto" w:fill="00FFFF"/>
        </w:rPr>
        <w:t xml:space="preserve">misses the point and </w:t>
      </w:r>
      <w:r>
        <w:rPr>
          <w:iCs/>
          <w:u w:val="single"/>
          <w:shd w:val="clear" w:color="auto" w:fill="00FFFF"/>
        </w:rPr>
        <w:t xml:space="preserve">reproduces a colonial logic of </w:t>
      </w:r>
      <w:proofErr w:type="spellStart"/>
      <w:r>
        <w:rPr>
          <w:iCs/>
          <w:u w:val="single"/>
          <w:shd w:val="clear" w:color="auto" w:fill="00FFFF"/>
        </w:rPr>
        <w:t>unilinear</w:t>
      </w:r>
      <w:proofErr w:type="spellEnd"/>
      <w:r>
        <w:rPr>
          <w:iCs/>
          <w:u w:val="single"/>
          <w:shd w:val="clear" w:color="auto" w:fill="00FFFF"/>
        </w:rPr>
        <w:t xml:space="preserve"> development</w:t>
      </w:r>
      <w:r>
        <w:t xml:space="preserve"> that, as we will see, Latin American avant-gardes tried to destabilize</w:t>
      </w:r>
      <w:proofErr w:type="gramStart"/>
      <w:r>
        <w:t>.¶</w:t>
      </w:r>
      <w:proofErr w:type="gramEnd"/>
      <w:r>
        <w:t xml:space="preserve"> Vicky Unruh rightly argues in her seminal book Latin American Vanguards (1994) that these movements overcame an idea of national and/or continental identity as rooted in an original nature and landscape.4 What Peter Burger in his Theory of the Avant-Garde (1984) called the nonorganic character of the work of art, that is, the possibility of assembling different components with no final resolution of the internal tensions, is akin to this moment in which identity was conceived as a collage (Unruh, chapter 3). The connection Unruh makes between the </w:t>
      </w:r>
      <w:proofErr w:type="spellStart"/>
      <w:r>
        <w:t>collagelike</w:t>
      </w:r>
      <w:proofErr w:type="spellEnd"/>
      <w:r>
        <w:t xml:space="preserve"> constitution of the work of art and issues of national and continental identity is compelling, since ideas of hybridism, transculturation, and cultural anthropophagy or cannibalization—conceptual tools that the avant-gardes favored—traversed the twentieth-century Latin American discussion. But to what degree did the vanguards represent only another step in the constitution of national or regional identities? No doubt, the different movements and writers are inevitably embedded in national traditions. But some texts of the vanguards, I propose, suggest that the question of identity is intertwined with a redefinition of the location of discourses about it in the context of a global negotiation. In these texts, the problem of loci of enunciation—that is, the conditions of possibility for Latin American artists and writers to intervene in the larger debate about modernity—takes precedence and redefines the problem of identity</w:t>
      </w:r>
      <w:proofErr w:type="gramStart"/>
      <w:r>
        <w:t>.¶</w:t>
      </w:r>
      <w:proofErr w:type="gramEnd"/>
      <w:r>
        <w:t xml:space="preserve"> As part of a geopolitical shift that, with the advent of World War I, </w:t>
      </w:r>
      <w:r>
        <w:rPr>
          <w:iCs/>
        </w:rPr>
        <w:t>shook loose the assumptions of nineteenth-century liberal culture</w:t>
      </w:r>
      <w:r>
        <w:t xml:space="preserve">, the avant-gardists in Latin America explored the limits of a national, </w:t>
      </w:r>
      <w:proofErr w:type="spellStart"/>
      <w:r>
        <w:t>culturalist</w:t>
      </w:r>
      <w:proofErr w:type="spellEnd"/>
      <w:r>
        <w:t xml:space="preserve"> response to crisis of the universality of civilization. The concern of the national Creole elite in the constitution of its hegemony—namely, how to organize the nation (or Latin America, for that matter) so as to inscribe its culture more firmly in the annals of universal history—was for the first time left in suspense, owing to the war that put an end to the nineteenth century's faith in the rationality of European history and the worldwide projection</w:t>
      </w:r>
      <w:proofErr w:type="gramStart"/>
      <w:r>
        <w:t>.¶</w:t>
      </w:r>
      <w:proofErr w:type="gramEnd"/>
      <w:r>
        <w:t xml:space="preserve"> Since literary criticism in Latin America was by and large engaged in the travails of the national cultural elite, I intend to open up the vanguard texts to this different set of concerns, shedding light by the same token on the makeup of that critical tradition. I am interested in the moments of interruption when vanguard experiments called attention to contemporary places of identification and symbolic production that were neither national cultures nor reducible to them. Such interruptions occurred as literary discourses exhibited an openness to planetary concerns that resulted in an exploration of </w:t>
      </w:r>
      <w:proofErr w:type="spellStart"/>
      <w:r>
        <w:t>vanguardistic</w:t>
      </w:r>
      <w:proofErr w:type="spellEnd"/>
      <w:r>
        <w:t xml:space="preserve"> ambition. As a result, the vanguards were led to recognize the indebtedness of literary discourses to the reproduction of colonial perspectives and to occupy positions of utterance that they imagined to dislodge this </w:t>
      </w:r>
      <w:proofErr w:type="spellStart"/>
      <w:r>
        <w:t>coloniality</w:t>
      </w:r>
      <w:proofErr w:type="spellEnd"/>
      <w:proofErr w:type="gramStart"/>
      <w:r>
        <w:t>.¶</w:t>
      </w:r>
      <w:proofErr w:type="gramEnd"/>
      <w:r>
        <w:t xml:space="preserve"> "From 1922 (the date is tentative, it is a situation of consciousness that has been defining itself little by little) all that has ended," writes Jorge Luis Borges (1926,15), the </w:t>
      </w:r>
      <w:proofErr w:type="spellStart"/>
      <w:r>
        <w:t>vanguardist</w:t>
      </w:r>
      <w:proofErr w:type="spellEnd"/>
      <w:r>
        <w:t xml:space="preserve">, in reference to the sea change that set in motion a Latin American artistic and intellectual field that would no longer voice "our longing for Europe."5 Without attempting to reduce cultural production to a set of contextual conditions, I want to point out certain major historical trends that framed this alternative imaginary. The 1920s and 1930s were decades when the political order was reconfigured as the consequence of an ongoing change in the global geopolitical balance following World War I. It was a time of increasing democratization in the Latin American social space, but it was also an era of new pacts between conservative forces in different national arenas. The upheavals and revolutions that provoked regime changes in more than one national context at the end of the 1920s differed in character, yet they shared a common soil, as historian </w:t>
      </w:r>
      <w:proofErr w:type="spellStart"/>
      <w:r>
        <w:t>Tulio</w:t>
      </w:r>
      <w:proofErr w:type="spellEnd"/>
      <w:r>
        <w:t xml:space="preserve"> </w:t>
      </w:r>
      <w:proofErr w:type="spellStart"/>
      <w:r>
        <w:t>Halperin</w:t>
      </w:r>
      <w:proofErr w:type="spellEnd"/>
      <w:r>
        <w:t xml:space="preserve"> </w:t>
      </w:r>
      <w:proofErr w:type="spellStart"/>
      <w:r>
        <w:t>Donghi</w:t>
      </w:r>
      <w:proofErr w:type="spellEnd"/>
      <w:r>
        <w:t xml:space="preserve"> (1996, 371) makes clear</w:t>
      </w:r>
      <w:proofErr w:type="gramStart"/>
      <w:r>
        <w:t>:¶</w:t>
      </w:r>
      <w:proofErr w:type="gramEnd"/>
      <w:r>
        <w:t xml:space="preserve"> The world crises that erupted in 1929 had an immediate and devastating impact in Latin America, the loudest sign of which was the collapse, between 1930 and 1933, of the majority of the political situations that had consolidated during the good times that came before. What was not immediately evident was that the crash differed from previous complications along the way not only in terms of its unprecedented intensity; this crisis ushered in a new era in which the painful solutions that had allowed the continent to incorporate itself into an increasingly global economy proved ineffectual. 6¶ We are not referring to a discrete event but to a broad historical pattern that subtly undermined faith in the viability of national autonomy as a way to frame, understand, and localize the production of culture. </w:t>
      </w:r>
      <w:r>
        <w:rPr>
          <w:shd w:val="clear" w:color="auto" w:fill="00FFFF"/>
        </w:rPr>
        <w:t>T</w:t>
      </w:r>
      <w:r>
        <w:rPr>
          <w:u w:val="single"/>
          <w:shd w:val="clear" w:color="auto" w:fill="00FFFF"/>
        </w:rPr>
        <w:t>he question of what might constitute Latin Americas possibilities,</w:t>
      </w:r>
      <w:r>
        <w:rPr>
          <w:u w:val="single"/>
        </w:rPr>
        <w:t xml:space="preserve"> </w:t>
      </w:r>
      <w:r>
        <w:t>its conditions of cultural production i</w:t>
      </w:r>
      <w:r>
        <w:rPr>
          <w:u w:val="single"/>
        </w:rPr>
        <w:t xml:space="preserve">n this "increasingly global economy," </w:t>
      </w:r>
      <w:r>
        <w:rPr>
          <w:u w:val="single"/>
          <w:shd w:val="clear" w:color="auto" w:fill="00FFFF"/>
        </w:rPr>
        <w:t>was at stake</w:t>
      </w:r>
      <w:r>
        <w:rPr>
          <w:u w:val="single"/>
        </w:rPr>
        <w:t xml:space="preserve"> </w:t>
      </w:r>
      <w:r>
        <w:rPr>
          <w:u w:val="single"/>
          <w:shd w:val="clear" w:color="auto" w:fill="00FFFF"/>
        </w:rPr>
        <w:t xml:space="preserve">in </w:t>
      </w:r>
      <w:r>
        <w:rPr>
          <w:u w:val="single"/>
        </w:rPr>
        <w:t xml:space="preserve">many avant-garde texts of </w:t>
      </w:r>
      <w:r>
        <w:rPr>
          <w:u w:val="single"/>
          <w:shd w:val="clear" w:color="auto" w:fill="00FFFF"/>
        </w:rPr>
        <w:t>the</w:t>
      </w:r>
      <w:r>
        <w:rPr>
          <w:u w:val="single"/>
        </w:rPr>
        <w:t xml:space="preserve"> early </w:t>
      </w:r>
      <w:r>
        <w:rPr>
          <w:u w:val="single"/>
          <w:shd w:val="clear" w:color="auto" w:fill="00FFFF"/>
        </w:rPr>
        <w:t>1920s</w:t>
      </w:r>
      <w:proofErr w:type="gramStart"/>
      <w:r>
        <w:rPr>
          <w:u w:val="single"/>
        </w:rPr>
        <w:t>.</w:t>
      </w:r>
      <w:r>
        <w:t>¶</w:t>
      </w:r>
      <w:proofErr w:type="gramEnd"/>
      <w:r>
        <w:t xml:space="preserve"> A parallel demographic change touched on the imaginary of positive modernity and its inception in foundational national narratives. The rural-urban balance of power on which modernity as spatial conquest was carried out (that is, the city as a model of govern mentality whose effects were to be projected onto the rest of the territory) was unsettled with the formation of what the historian Jose Luis Romero (1986, chapter 7) called the "</w:t>
      </w:r>
      <w:proofErr w:type="spellStart"/>
      <w:r>
        <w:t>massified</w:t>
      </w:r>
      <w:proofErr w:type="spellEnd"/>
      <w:r>
        <w:t xml:space="preserve"> city." </w:t>
      </w:r>
      <w:r>
        <w:rPr>
          <w:u w:val="single"/>
        </w:rPr>
        <w:t>Major demographic changes were already occurring in many Latin American cities</w:t>
      </w:r>
      <w:r>
        <w:t xml:space="preserve"> and had produced an overall change in the cultural landscape at the end of the nineteenth century. </w:t>
      </w:r>
      <w:r>
        <w:rPr>
          <w:u w:val="single"/>
        </w:rPr>
        <w:t xml:space="preserve">But </w:t>
      </w:r>
      <w:r>
        <w:rPr>
          <w:u w:val="single"/>
          <w:shd w:val="clear" w:color="auto" w:fill="00FFFF"/>
        </w:rPr>
        <w:t>the</w:t>
      </w:r>
      <w:r>
        <w:rPr>
          <w:u w:val="single"/>
        </w:rPr>
        <w:t xml:space="preserve"> vanguard movements were the first</w:t>
      </w:r>
      <w:r>
        <w:t xml:space="preserve"> artistic enterprises of the cultural elite th</w:t>
      </w:r>
      <w:r>
        <w:rPr>
          <w:u w:val="single"/>
        </w:rPr>
        <w:t>at didn't react to this shift with strategies of domination, separation, or rejection.</w:t>
      </w:r>
      <w:r>
        <w:t xml:space="preserve"> Instead, in an effort to cross the "great divide" between mass culture and elite culture, they integrated with and accommodated themselves to the logic of mass production and consumption.' </w:t>
      </w:r>
      <w:r>
        <w:rPr>
          <w:u w:val="single"/>
          <w:shd w:val="clear" w:color="auto" w:fill="00FFFF"/>
        </w:rPr>
        <w:t xml:space="preserve">The well-studied phenomena of unabashed promotion of artistic movements, the circulation of ideas through magazines, the interest in new media, and the political engagement with increasingly visible </w:t>
      </w:r>
      <w:proofErr w:type="spellStart"/>
      <w:r>
        <w:rPr>
          <w:u w:val="single"/>
          <w:shd w:val="clear" w:color="auto" w:fill="00FFFF"/>
        </w:rPr>
        <w:t>nonelite</w:t>
      </w:r>
      <w:proofErr w:type="spellEnd"/>
      <w:r>
        <w:rPr>
          <w:u w:val="single"/>
          <w:shd w:val="clear" w:color="auto" w:fill="00FFFF"/>
        </w:rPr>
        <w:t xml:space="preserve"> subjects can all be traced back to the vanguards' attempts to break through the narrowly conceived boundaries of literary culture</w:t>
      </w:r>
      <w:proofErr w:type="gramStart"/>
      <w:r>
        <w:rPr>
          <w:u w:val="single"/>
          <w:shd w:val="clear" w:color="auto" w:fill="00FFFF"/>
        </w:rPr>
        <w:t>.</w:t>
      </w:r>
      <w:r>
        <w:t>¶</w:t>
      </w:r>
      <w:proofErr w:type="gramEnd"/>
      <w:r>
        <w:t xml:space="preserve"> </w:t>
      </w:r>
      <w:r>
        <w:rPr>
          <w:u w:val="single"/>
          <w:shd w:val="clear" w:color="auto" w:fill="00FFFF"/>
        </w:rPr>
        <w:t>This change of cultural practices entailed</w:t>
      </w:r>
      <w:r>
        <w:t xml:space="preserve"> a broader concern with what I will call </w:t>
      </w:r>
      <w:proofErr w:type="spellStart"/>
      <w:r>
        <w:rPr>
          <w:u w:val="single"/>
          <w:shd w:val="clear" w:color="auto" w:fill="00FFFF"/>
        </w:rPr>
        <w:t>positionality</w:t>
      </w:r>
      <w:proofErr w:type="spellEnd"/>
      <w:r>
        <w:t xml:space="preserve">. At a time when the hierarchies embedded in </w:t>
      </w:r>
      <w:r>
        <w:rPr>
          <w:rStyle w:val="Emphasis"/>
          <w:b w:val="0"/>
        </w:rPr>
        <w:t>a notion of a progress</w:t>
      </w:r>
      <w:r>
        <w:t xml:space="preserve"> that </w:t>
      </w:r>
      <w:r>
        <w:rPr>
          <w:rStyle w:val="Emphasis"/>
          <w:b w:val="0"/>
        </w:rPr>
        <w:t>promised to spread from center to periphery</w:t>
      </w:r>
      <w:r>
        <w:t xml:space="preserve"> and from city to countryside were being questioned, some cultural actors found themselves needing to gauge new configurations of production, circulation, and consumption within an expanded horizon, a world-system of attribution of cultural value and meaning. </w:t>
      </w:r>
      <w:r>
        <w:rPr>
          <w:u w:val="single"/>
          <w:shd w:val="clear" w:color="auto" w:fill="00FFFF"/>
        </w:rPr>
        <w:t xml:space="preserve">Countering modernity as a merely expansionist force, to the </w:t>
      </w:r>
      <w:proofErr w:type="spellStart"/>
      <w:r>
        <w:rPr>
          <w:u w:val="single"/>
          <w:shd w:val="clear" w:color="auto" w:fill="00FFFF"/>
        </w:rPr>
        <w:t>unilinearity</w:t>
      </w:r>
      <w:proofErr w:type="spellEnd"/>
      <w:r>
        <w:rPr>
          <w:u w:val="single"/>
          <w:shd w:val="clear" w:color="auto" w:fill="00FFFF"/>
        </w:rPr>
        <w:t xml:space="preserve"> of universal history, Latin American artistic movements would continue to posit places of resistance to anchor their identities in the midst of historical flows.</w:t>
      </w:r>
      <w:r>
        <w:t xml:space="preserve"> Consequently, the elemental refuge of the baroque rain forest that magically eschews Western categories or the boundary-less hinterlands that haunt the gaze of the observer, though refractory of positivist discourse, would continue to be revamped (by early travelers of the nineteenth century, regional writers of the early twentieth century, and practitioners of magic realism) as a cornerstone of cultural formation. But </w:t>
      </w:r>
      <w:r>
        <w:rPr>
          <w:iCs/>
        </w:rPr>
        <w:t>the avant-gardes opened the possibility of a different strategy</w:t>
      </w:r>
      <w:r>
        <w:t xml:space="preserve">. </w:t>
      </w:r>
      <w:r>
        <w:rPr>
          <w:u w:val="single"/>
        </w:rPr>
        <w:t>A</w:t>
      </w:r>
      <w:r>
        <w:rPr>
          <w:u w:val="single"/>
          <w:shd w:val="clear" w:color="auto" w:fill="00FFFF"/>
        </w:rPr>
        <w:t>mid so much praise and condemnation</w:t>
      </w:r>
      <w:r>
        <w:t xml:space="preserve"> of speed and transportation as icons </w:t>
      </w:r>
      <w:r>
        <w:rPr>
          <w:u w:val="single"/>
          <w:shd w:val="clear" w:color="auto" w:fill="00FFFF"/>
        </w:rPr>
        <w:t>of the universalized, homogeneously modern</w:t>
      </w:r>
      <w:r>
        <w:rPr>
          <w:u w:val="single"/>
        </w:rPr>
        <w:t xml:space="preserve"> abolition of spatial constraints, </w:t>
      </w:r>
      <w:r>
        <w:rPr>
          <w:u w:val="single"/>
          <w:shd w:val="clear" w:color="auto" w:fill="00FFFF"/>
        </w:rPr>
        <w:t>the vanguards elaborated, for the first time, their own loci of enunciation</w:t>
      </w:r>
      <w:r>
        <w:rPr>
          <w:u w:val="single"/>
        </w:rPr>
        <w:t xml:space="preserve"> imbricated in the circulation of goods, discourses, and peoples.</w:t>
      </w:r>
      <w:r>
        <w:t xml:space="preserve"> Two seminal manifestos of the early 1920s—one Argentinean, the other Brazilian—are exemplary in that regard</w:t>
      </w:r>
      <w:proofErr w:type="gramStart"/>
      <w:r>
        <w:t>:¶</w:t>
      </w:r>
      <w:proofErr w:type="gramEnd"/>
      <w:r>
        <w:t xml:space="preserve"> A single struggle—the struggle for the way. Lets divide it up: poetry for import. </w:t>
      </w:r>
      <w:proofErr w:type="gramStart"/>
      <w:r>
        <w:t xml:space="preserve">And </w:t>
      </w:r>
      <w:proofErr w:type="spellStart"/>
      <w:r>
        <w:t>Brazilwood</w:t>
      </w:r>
      <w:proofErr w:type="spellEnd"/>
      <w:r>
        <w:t xml:space="preserve"> poetry for export.</w:t>
      </w:r>
      <w:proofErr w:type="gramEnd"/>
      <w:r>
        <w:t xml:space="preserve"> (Schwartz 1991, 138)¶ Martin </w:t>
      </w:r>
      <w:proofErr w:type="spellStart"/>
      <w:r>
        <w:t>Fierro</w:t>
      </w:r>
      <w:proofErr w:type="spellEnd"/>
      <w:r>
        <w:t xml:space="preserve"> accepts the consequences and responsibilities of situating </w:t>
      </w:r>
      <w:proofErr w:type="gramStart"/>
      <w:r>
        <w:t>oneself.</w:t>
      </w:r>
      <w:proofErr w:type="gramEnd"/>
      <w:r>
        <w:t xml:space="preserve"> . . . Instructed on his antecedents, his anatomy, the meridian on which he walks, he consults the barometer, the calendar, before stepping into the street in order to live it with the nerves and mentality of nowadays... .8 To accentuate and to expand to the rest of the intellectual activities, the independent movement in language initiated by [poet] Ruben Dario doesn't </w:t>
      </w:r>
      <w:proofErr w:type="gramStart"/>
      <w:r>
        <w:t>mean ..</w:t>
      </w:r>
      <w:proofErr w:type="gramEnd"/>
      <w:r>
        <w:t xml:space="preserve"> . </w:t>
      </w:r>
      <w:proofErr w:type="gramStart"/>
      <w:r>
        <w:t>that</w:t>
      </w:r>
      <w:proofErr w:type="gramEnd"/>
      <w:r>
        <w:t xml:space="preserve"> we will renounce, much less pretend not to recognize, that every morning we use Swiss tooth paste, French towels, and English soap (Schwartz 1991, H3-I4)-9¶ Two native, national products, one commercial ("</w:t>
      </w:r>
      <w:proofErr w:type="spellStart"/>
      <w:r>
        <w:t>Brazilwood</w:t>
      </w:r>
      <w:proofErr w:type="spellEnd"/>
      <w:r>
        <w:t xml:space="preserve">," the first Brazilian export to the metropolis and the source of the regions name) and one cultural (Martin </w:t>
      </w:r>
      <w:proofErr w:type="spellStart"/>
      <w:r>
        <w:t>Fierro</w:t>
      </w:r>
      <w:proofErr w:type="spellEnd"/>
      <w:r>
        <w:t xml:space="preserve">, the mythic character in the epic poem about an autochthonous gaucho as a founder of Argentinean nationality) are not only the anchor for a renewed nationalism, as has been argued widely, but also become vantage points from which to understand an expanded geopolitics. </w:t>
      </w:r>
      <w:r>
        <w:rPr>
          <w:iCs/>
        </w:rPr>
        <w:t>The map projected to elaborate this position needs to be altogether different from the one inherited from the period of nation-state formation</w:t>
      </w:r>
      <w:r>
        <w:t xml:space="preserve">. The modern and the new, so the "Manifesto Martin </w:t>
      </w:r>
      <w:proofErr w:type="spellStart"/>
      <w:r>
        <w:t>Fierro</w:t>
      </w:r>
      <w:proofErr w:type="spellEnd"/>
      <w:r>
        <w:t xml:space="preserve">" seems to claim, </w:t>
      </w:r>
      <w:r>
        <w:rPr>
          <w:iCs/>
        </w:rPr>
        <w:t>necessarily come from an elsewhere that also has the power to define modernity and its others</w:t>
      </w:r>
      <w:r>
        <w:t>, whereas the "</w:t>
      </w:r>
      <w:proofErr w:type="spellStart"/>
      <w:r>
        <w:t>Brazilwood</w:t>
      </w:r>
      <w:proofErr w:type="spellEnd"/>
      <w:r>
        <w:t xml:space="preserve"> manifesto" foregrounds the fact that what stands as artistically new also depends on a sort of validation that is not at all foreign to a global circulation of commodities.</w:t>
      </w:r>
    </w:p>
    <w:p w14:paraId="4E8BE441" w14:textId="77777777" w:rsidR="00B877C9" w:rsidRDefault="00B877C9" w:rsidP="00B877C9">
      <w:pPr>
        <w:pStyle w:val="Heading2"/>
      </w:pPr>
      <w:r>
        <w:t>2</w:t>
      </w:r>
    </w:p>
    <w:p w14:paraId="67C0630F" w14:textId="77777777" w:rsidR="0017283A" w:rsidRDefault="0017283A" w:rsidP="0017283A">
      <w:pPr>
        <w:pStyle w:val="Heading4"/>
      </w:pPr>
      <w:r>
        <w:t>TEXT</w:t>
      </w:r>
    </w:p>
    <w:p w14:paraId="5AA5214C" w14:textId="77777777" w:rsidR="0017283A" w:rsidRPr="0037647C" w:rsidRDefault="0017283A" w:rsidP="0017283A">
      <w:pPr>
        <w:rPr>
          <w:rFonts w:ascii="Times New Roman" w:hAnsi="Times New Roman" w:cs="Times New Roman"/>
        </w:rPr>
      </w:pPr>
      <w:r w:rsidRPr="0037647C">
        <w:rPr>
          <w:rFonts w:ascii="Times New Roman" w:hAnsi="Times New Roman" w:cs="Times New Roman"/>
        </w:rPr>
        <w:t>THE UNITED STATES FEDERAL GOVERNMENT SHOULD ENTER INTO BINDING CONSULTATIONS WITH THE GOVERNMENT OF THE PEOPLE’S REPUBLIC OF CHINA OVER AN OFFER THAT __________________________________________________________</w:t>
      </w:r>
    </w:p>
    <w:p w14:paraId="0BFB3B34" w14:textId="77777777" w:rsidR="0017283A" w:rsidRPr="0037647C" w:rsidRDefault="0017283A" w:rsidP="0017283A">
      <w:pPr>
        <w:rPr>
          <w:rFonts w:ascii="Times New Roman" w:hAnsi="Times New Roman" w:cs="Times New Roman"/>
        </w:rPr>
      </w:pPr>
    </w:p>
    <w:p w14:paraId="401ADE28" w14:textId="77777777" w:rsidR="0017283A" w:rsidRPr="0037647C" w:rsidRDefault="0017283A" w:rsidP="0017283A">
      <w:pPr>
        <w:pStyle w:val="Heading4"/>
      </w:pPr>
      <w:r w:rsidRPr="0037647C">
        <w:t>CHINA WILL SAY YES</w:t>
      </w:r>
      <w:r>
        <w:t xml:space="preserve"> </w:t>
      </w:r>
    </w:p>
    <w:p w14:paraId="61C97B12" w14:textId="77777777" w:rsidR="0017283A" w:rsidRDefault="0017283A" w:rsidP="0017283A">
      <w:pPr>
        <w:rPr>
          <w:rFonts w:ascii="Times New Roman" w:hAnsi="Times New Roman" w:cs="Times New Roman"/>
        </w:rPr>
      </w:pPr>
    </w:p>
    <w:p w14:paraId="098359E1" w14:textId="77777777" w:rsidR="0017283A" w:rsidRDefault="0017283A" w:rsidP="0017283A">
      <w:pPr>
        <w:rPr>
          <w:rFonts w:ascii="Times New Roman" w:hAnsi="Times New Roman" w:cs="Times New Roman"/>
        </w:rPr>
      </w:pPr>
    </w:p>
    <w:p w14:paraId="0F1BB547" w14:textId="77777777" w:rsidR="0017283A" w:rsidRPr="0037647C" w:rsidRDefault="0017283A" w:rsidP="0017283A">
      <w:pPr>
        <w:rPr>
          <w:rFonts w:ascii="Times New Roman" w:hAnsi="Times New Roman" w:cs="Times New Roman"/>
        </w:rPr>
      </w:pPr>
    </w:p>
    <w:p w14:paraId="35062289" w14:textId="77777777" w:rsidR="0017283A" w:rsidRPr="00D35AB6" w:rsidRDefault="0017283A" w:rsidP="0017283A">
      <w:pPr>
        <w:pStyle w:val="Heading4"/>
      </w:pPr>
      <w:r>
        <w:t>GENUINE CONSULTATION ON REGIONAL HOTSPOTS NECESSARY TO BUILD A FRAMEWORK OF TRUST NECESSARY TO SAVE US-SINO RELATIONS, IMPACT IS WORLD PEACE</w:t>
      </w:r>
    </w:p>
    <w:p w14:paraId="4767AF05" w14:textId="77777777" w:rsidR="0017283A" w:rsidRPr="008D1B34" w:rsidRDefault="0017283A" w:rsidP="0017283A">
      <w:pPr>
        <w:rPr>
          <w:rStyle w:val="StyleStyleBold12pt"/>
        </w:rPr>
      </w:pPr>
      <w:r w:rsidRPr="008D1B34">
        <w:rPr>
          <w:rStyle w:val="StyleStyleBold12pt"/>
        </w:rPr>
        <w:t>Vice Foreign Minister Zhang 12</w:t>
      </w:r>
    </w:p>
    <w:p w14:paraId="6FB23711" w14:textId="77777777" w:rsidR="0017283A" w:rsidRPr="008D1B34" w:rsidRDefault="0017283A" w:rsidP="0017283A">
      <w:pPr>
        <w:rPr>
          <w:rStyle w:val="StyleStyleBold12pt"/>
        </w:rPr>
      </w:pPr>
      <w:r w:rsidRPr="008D1B34">
        <w:rPr>
          <w:rStyle w:val="StyleStyleBold12pt"/>
        </w:rPr>
        <w:t xml:space="preserve">[Vice Foreign Minister Zhang </w:t>
      </w:r>
      <w:proofErr w:type="spellStart"/>
      <w:r w:rsidRPr="008D1B34">
        <w:rPr>
          <w:rStyle w:val="StyleStyleBold12pt"/>
        </w:rPr>
        <w:t>Zhijun</w:t>
      </w:r>
      <w:proofErr w:type="spellEnd"/>
      <w:r w:rsidRPr="008D1B34">
        <w:rPr>
          <w:rStyle w:val="StyleStyleBold12pt"/>
        </w:rPr>
        <w:t xml:space="preserve"> at the Eighth </w:t>
      </w:r>
      <w:proofErr w:type="spellStart"/>
      <w:r w:rsidRPr="008D1B34">
        <w:rPr>
          <w:rStyle w:val="StyleStyleBold12pt"/>
        </w:rPr>
        <w:t>Lanting</w:t>
      </w:r>
      <w:proofErr w:type="spellEnd"/>
      <w:r w:rsidRPr="008D1B34">
        <w:rPr>
          <w:rStyle w:val="StyleStyleBold12pt"/>
        </w:rPr>
        <w:t xml:space="preserve"> Forum of the Ministry of Foreign Affairs Stay committed to peaceful development and win-win cooperation the Ministry of Foreign Affairs of the People's Republic of China: 28 December 2012 Westlaw]</w:t>
      </w:r>
    </w:p>
    <w:p w14:paraId="22F788BB" w14:textId="77777777" w:rsidR="0017283A" w:rsidRPr="00DB7EB8" w:rsidRDefault="0017283A" w:rsidP="0017283A">
      <w:pPr>
        <w:rPr>
          <w:rFonts w:ascii="Times New Roman" w:hAnsi="Times New Roman" w:cs="Times New Roman"/>
          <w:u w:val="single"/>
        </w:rPr>
      </w:pPr>
      <w:r w:rsidRPr="003444AD">
        <w:rPr>
          <w:rFonts w:ascii="Times New Roman" w:hAnsi="Times New Roman" w:cs="Times New Roman"/>
        </w:rPr>
        <w:t xml:space="preserve">China and the United States, one the world's largest developing country and the other the biggest developed one, are also the two largest economies in the world. That makes their relationship one of the most important yet complex in the world. </w:t>
      </w:r>
      <w:r w:rsidRPr="0050130D">
        <w:rPr>
          <w:rFonts w:ascii="Times New Roman" w:hAnsi="Times New Roman" w:cs="Times New Roman"/>
          <w:highlight w:val="cyan"/>
          <w:u w:val="single"/>
        </w:rPr>
        <w:t>Whether the two countries will live amicably with each other is an issue</w:t>
      </w:r>
      <w:r w:rsidRPr="00DB7EB8">
        <w:rPr>
          <w:rFonts w:ascii="Times New Roman" w:hAnsi="Times New Roman" w:cs="Times New Roman"/>
          <w:u w:val="single"/>
        </w:rPr>
        <w:t xml:space="preserve"> whose significance goes far beyond the bilateral scope and which </w:t>
      </w:r>
      <w:r w:rsidRPr="0050130D">
        <w:rPr>
          <w:rFonts w:ascii="Times New Roman" w:hAnsi="Times New Roman" w:cs="Times New Roman"/>
          <w:highlight w:val="cyan"/>
          <w:u w:val="single"/>
        </w:rPr>
        <w:t>concerns peace, stability and prosperity of the whole world</w:t>
      </w:r>
      <w:r w:rsidRPr="00DB7EB8">
        <w:rPr>
          <w:rFonts w:ascii="Times New Roman" w:hAnsi="Times New Roman" w:cs="Times New Roman"/>
          <w:highlight w:val="yellow"/>
        </w:rPr>
        <w:t>.</w:t>
      </w:r>
      <w:r w:rsidRPr="003444AD">
        <w:rPr>
          <w:rFonts w:ascii="Times New Roman" w:hAnsi="Times New Roman" w:cs="Times New Roman"/>
        </w:rPr>
        <w:t xml:space="preserve"> </w:t>
      </w:r>
      <w:r w:rsidRPr="0050130D">
        <w:rPr>
          <w:rFonts w:ascii="Times New Roman" w:hAnsi="Times New Roman" w:cs="Times New Roman"/>
          <w:highlight w:val="cyan"/>
          <w:u w:val="single"/>
        </w:rPr>
        <w:t>Some regard it a law of history</w:t>
      </w:r>
      <w:r w:rsidRPr="00DB7EB8">
        <w:rPr>
          <w:rFonts w:ascii="Times New Roman" w:hAnsi="Times New Roman" w:cs="Times New Roman"/>
          <w:u w:val="single"/>
        </w:rPr>
        <w:t xml:space="preserve"> that </w:t>
      </w:r>
      <w:r w:rsidRPr="0050130D">
        <w:rPr>
          <w:rFonts w:ascii="Times New Roman" w:hAnsi="Times New Roman" w:cs="Times New Roman"/>
          <w:highlight w:val="cyan"/>
          <w:u w:val="single"/>
        </w:rPr>
        <w:t>there have always been</w:t>
      </w:r>
      <w:r w:rsidRPr="00DB7EB8">
        <w:rPr>
          <w:rFonts w:ascii="Times New Roman" w:hAnsi="Times New Roman" w:cs="Times New Roman"/>
          <w:u w:val="single"/>
        </w:rPr>
        <w:t xml:space="preserve"> fierce clashes, at times</w:t>
      </w:r>
      <w:r w:rsidRPr="0050130D">
        <w:rPr>
          <w:rFonts w:ascii="Times New Roman" w:hAnsi="Times New Roman" w:cs="Times New Roman"/>
          <w:highlight w:val="cyan"/>
          <w:u w:val="single"/>
        </w:rPr>
        <w:t>, conflicts and wars,</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 xml:space="preserve">between an established </w:t>
      </w:r>
      <w:r w:rsidRPr="0050130D">
        <w:rPr>
          <w:rFonts w:ascii="Times New Roman" w:hAnsi="Times New Roman" w:cs="Times New Roman"/>
          <w:u w:val="single"/>
        </w:rPr>
        <w:t xml:space="preserve">power </w:t>
      </w:r>
      <w:r w:rsidRPr="0050130D">
        <w:rPr>
          <w:rFonts w:ascii="Times New Roman" w:hAnsi="Times New Roman" w:cs="Times New Roman"/>
          <w:highlight w:val="cyan"/>
          <w:u w:val="single"/>
        </w:rPr>
        <w:t xml:space="preserve">and </w:t>
      </w:r>
      <w:r w:rsidRPr="0050130D">
        <w:rPr>
          <w:rFonts w:ascii="Times New Roman" w:hAnsi="Times New Roman" w:cs="Times New Roman"/>
          <w:u w:val="single"/>
        </w:rPr>
        <w:t xml:space="preserve">an </w:t>
      </w:r>
      <w:r w:rsidRPr="0050130D">
        <w:rPr>
          <w:rFonts w:ascii="Times New Roman" w:hAnsi="Times New Roman" w:cs="Times New Roman"/>
          <w:highlight w:val="cyan"/>
          <w:u w:val="single"/>
        </w:rPr>
        <w:t>emerging power. But we reject such fatalism</w:t>
      </w:r>
      <w:r w:rsidRPr="00DB7EB8">
        <w:rPr>
          <w:rFonts w:ascii="Times New Roman" w:hAnsi="Times New Roman" w:cs="Times New Roman"/>
          <w:u w:val="single"/>
        </w:rPr>
        <w:t>.</w:t>
      </w:r>
      <w:r w:rsidRPr="003444AD">
        <w:rPr>
          <w:rFonts w:ascii="Times New Roman" w:hAnsi="Times New Roman" w:cs="Times New Roman"/>
        </w:rPr>
        <w:t xml:space="preserve"> In our view, </w:t>
      </w:r>
      <w:r w:rsidRPr="0050130D">
        <w:rPr>
          <w:rFonts w:ascii="Times New Roman" w:hAnsi="Times New Roman" w:cs="Times New Roman"/>
          <w:highlight w:val="cyan"/>
          <w:u w:val="single"/>
        </w:rPr>
        <w:t>in</w:t>
      </w:r>
      <w:r w:rsidRPr="0050130D">
        <w:rPr>
          <w:rFonts w:ascii="Times New Roman" w:hAnsi="Times New Roman" w:cs="Times New Roman"/>
          <w:highlight w:val="cyan"/>
        </w:rPr>
        <w:t xml:space="preserve"> </w:t>
      </w:r>
      <w:r w:rsidRPr="0050130D">
        <w:rPr>
          <w:rFonts w:ascii="Times New Roman" w:hAnsi="Times New Roman" w:cs="Times New Roman"/>
          <w:highlight w:val="cyan"/>
          <w:u w:val="single"/>
        </w:rPr>
        <w:t>this globalized era</w:t>
      </w:r>
      <w:r w:rsidRPr="00DB7EB8">
        <w:rPr>
          <w:rFonts w:ascii="Times New Roman" w:hAnsi="Times New Roman" w:cs="Times New Roman"/>
          <w:u w:val="single"/>
        </w:rPr>
        <w:t xml:space="preserve"> when </w:t>
      </w:r>
      <w:r w:rsidRPr="0050130D">
        <w:rPr>
          <w:rFonts w:ascii="Times New Roman" w:hAnsi="Times New Roman" w:cs="Times New Roman"/>
          <w:highlight w:val="cyan"/>
          <w:u w:val="single"/>
        </w:rPr>
        <w:t>countries</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are inter-dependent</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with</w:t>
      </w:r>
      <w:r w:rsidRPr="00DB7EB8">
        <w:rPr>
          <w:rFonts w:ascii="Times New Roman" w:hAnsi="Times New Roman" w:cs="Times New Roman"/>
          <w:u w:val="single"/>
        </w:rPr>
        <w:t xml:space="preserve"> their </w:t>
      </w:r>
      <w:r w:rsidRPr="0050130D">
        <w:rPr>
          <w:rFonts w:ascii="Times New Roman" w:hAnsi="Times New Roman" w:cs="Times New Roman"/>
          <w:highlight w:val="cyan"/>
          <w:u w:val="single"/>
        </w:rPr>
        <w:t>interests closely linked</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there has been a major shift in</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i</w:t>
      </w:r>
      <w:r w:rsidRPr="00DB7EB8">
        <w:rPr>
          <w:rFonts w:ascii="Times New Roman" w:hAnsi="Times New Roman" w:cs="Times New Roman"/>
          <w:u w:val="single"/>
        </w:rPr>
        <w:t xml:space="preserve">nternational </w:t>
      </w:r>
      <w:r w:rsidRPr="0050130D">
        <w:rPr>
          <w:rFonts w:ascii="Times New Roman" w:hAnsi="Times New Roman" w:cs="Times New Roman"/>
          <w:highlight w:val="cyan"/>
          <w:u w:val="single"/>
        </w:rPr>
        <w:t>r</w:t>
      </w:r>
      <w:r w:rsidRPr="00DB7EB8">
        <w:rPr>
          <w:rFonts w:ascii="Times New Roman" w:hAnsi="Times New Roman" w:cs="Times New Roman"/>
          <w:u w:val="single"/>
        </w:rPr>
        <w:t>elations</w:t>
      </w:r>
      <w:r w:rsidRPr="003444AD">
        <w:rPr>
          <w:rFonts w:ascii="Times New Roman" w:hAnsi="Times New Roman" w:cs="Times New Roman"/>
        </w:rPr>
        <w:t xml:space="preserve">. In the face of frequent global challenges, all countries would want to stick together to meet challenges together and pursue common development. </w:t>
      </w:r>
      <w:r w:rsidRPr="0050130D">
        <w:rPr>
          <w:rFonts w:ascii="Times New Roman" w:hAnsi="Times New Roman" w:cs="Times New Roman"/>
          <w:highlight w:val="cyan"/>
          <w:u w:val="single"/>
        </w:rPr>
        <w:t>This is an unstoppable historic trend. Those who go along with it will prosper and those against</w:t>
      </w:r>
      <w:r w:rsidRPr="0050130D">
        <w:rPr>
          <w:rFonts w:ascii="Times New Roman" w:hAnsi="Times New Roman" w:cs="Times New Roman"/>
          <w:u w:val="single"/>
        </w:rPr>
        <w:t xml:space="preserve"> it </w:t>
      </w:r>
      <w:r w:rsidRPr="0050130D">
        <w:rPr>
          <w:rFonts w:ascii="Times New Roman" w:hAnsi="Times New Roman" w:cs="Times New Roman"/>
          <w:highlight w:val="cyan"/>
          <w:u w:val="single"/>
        </w:rPr>
        <w:t>peri</w:t>
      </w:r>
      <w:r w:rsidRPr="0050130D">
        <w:rPr>
          <w:rFonts w:ascii="Times New Roman" w:hAnsi="Times New Roman" w:cs="Times New Roman"/>
          <w:highlight w:val="cyan"/>
        </w:rPr>
        <w:t>sh</w:t>
      </w:r>
      <w:r w:rsidRPr="003444AD">
        <w:rPr>
          <w:rFonts w:ascii="Times New Roman" w:hAnsi="Times New Roman" w:cs="Times New Roman"/>
        </w:rPr>
        <w:t xml:space="preserve">. We are sober-minded on this and </w:t>
      </w:r>
      <w:r w:rsidRPr="0050130D">
        <w:rPr>
          <w:rFonts w:ascii="Times New Roman" w:hAnsi="Times New Roman" w:cs="Times New Roman"/>
          <w:highlight w:val="cyan"/>
        </w:rPr>
        <w:t xml:space="preserve">it is </w:t>
      </w:r>
      <w:r w:rsidRPr="0050130D">
        <w:rPr>
          <w:rFonts w:ascii="Times New Roman" w:hAnsi="Times New Roman" w:cs="Times New Roman"/>
          <w:highlight w:val="cyan"/>
          <w:u w:val="single"/>
        </w:rPr>
        <w:t>from this perspective</w:t>
      </w:r>
      <w:r w:rsidRPr="003444AD">
        <w:rPr>
          <w:rFonts w:ascii="Times New Roman" w:hAnsi="Times New Roman" w:cs="Times New Roman"/>
        </w:rPr>
        <w:t xml:space="preserve"> that </w:t>
      </w:r>
      <w:r w:rsidRPr="0050130D">
        <w:rPr>
          <w:rFonts w:ascii="Times New Roman" w:hAnsi="Times New Roman" w:cs="Times New Roman"/>
          <w:highlight w:val="cyan"/>
          <w:u w:val="single"/>
        </w:rPr>
        <w:t>we view and approach China-US relations</w:t>
      </w:r>
      <w:r w:rsidRPr="003444AD">
        <w:rPr>
          <w:rFonts w:ascii="Times New Roman" w:hAnsi="Times New Roman" w:cs="Times New Roman"/>
        </w:rPr>
        <w:t>.</w:t>
      </w:r>
      <w:r w:rsidRPr="00DB7EB8">
        <w:rPr>
          <w:rFonts w:ascii="Times New Roman" w:hAnsi="Times New Roman" w:cs="Times New Roman"/>
          <w:u w:val="single"/>
        </w:rPr>
        <w:t xml:space="preserve"> We are committed to seeking new answers to old problems and are determined to foster a new major-country relationship based on mutual respect and win-win cooperation. </w:t>
      </w:r>
    </w:p>
    <w:p w14:paraId="0D4523A9" w14:textId="77777777" w:rsidR="0017283A" w:rsidRPr="008D1B34" w:rsidRDefault="0017283A" w:rsidP="0017283A">
      <w:pPr>
        <w:rPr>
          <w:rFonts w:ascii="Times New Roman" w:hAnsi="Times New Roman" w:cs="Times New Roman"/>
          <w:u w:val="single"/>
        </w:rPr>
      </w:pPr>
      <w:r w:rsidRPr="003444AD">
        <w:rPr>
          <w:rFonts w:ascii="Times New Roman" w:hAnsi="Times New Roman" w:cs="Times New Roman"/>
        </w:rPr>
        <w:t xml:space="preserve">What has happened in China-US relations shows that both sides stand to gain from </w:t>
      </w:r>
      <w:proofErr w:type="gramStart"/>
      <w:r w:rsidRPr="003444AD">
        <w:rPr>
          <w:rFonts w:ascii="Times New Roman" w:hAnsi="Times New Roman" w:cs="Times New Roman"/>
        </w:rPr>
        <w:t>cooperation</w:t>
      </w:r>
      <w:proofErr w:type="gramEnd"/>
      <w:r w:rsidRPr="003444AD">
        <w:rPr>
          <w:rFonts w:ascii="Times New Roman" w:hAnsi="Times New Roman" w:cs="Times New Roman"/>
        </w:rPr>
        <w:t xml:space="preserve"> and lose from confrontation. This year marks the 40th anniversary of the issuance of the Shanghai </w:t>
      </w:r>
      <w:proofErr w:type="spellStart"/>
      <w:r w:rsidRPr="003444AD">
        <w:rPr>
          <w:rFonts w:ascii="Times New Roman" w:hAnsi="Times New Roman" w:cs="Times New Roman"/>
        </w:rPr>
        <w:t>Communique</w:t>
      </w:r>
      <w:proofErr w:type="spellEnd"/>
      <w:r w:rsidRPr="003444AD">
        <w:rPr>
          <w:rFonts w:ascii="Times New Roman" w:hAnsi="Times New Roman" w:cs="Times New Roman"/>
        </w:rPr>
        <w:t xml:space="preserve"> and the resumption of contact between the two countries. </w:t>
      </w:r>
      <w:r w:rsidRPr="00DB7EB8">
        <w:rPr>
          <w:rFonts w:ascii="Times New Roman" w:hAnsi="Times New Roman" w:cs="Times New Roman"/>
          <w:u w:val="single"/>
        </w:rPr>
        <w:t>China-US relations have entered a stage where they should no longer have doubts about further growth of this relationship</w:t>
      </w:r>
      <w:r w:rsidRPr="003444AD">
        <w:rPr>
          <w:rFonts w:ascii="Times New Roman" w:hAnsi="Times New Roman" w:cs="Times New Roman"/>
        </w:rPr>
        <w:t xml:space="preserve">. Over the past 40 years, great progress has been made in China-US relations. In particular, the two presidents have reached important agreement to build a new type of major-country relationship based on mutual respect and win-win cooperation, heralding a new, historic starting point for China-US relations. Two-way trade has surged from nearly zero at the time of resumption of contact to 446.6 billion US dollars last year and is expected to exceed 500 billion US dollars this year. The two sides, once in estrangement and confrontation, now engage in dialogue and cooperation. </w:t>
      </w:r>
      <w:r w:rsidRPr="0050130D">
        <w:rPr>
          <w:rFonts w:ascii="Times New Roman" w:hAnsi="Times New Roman" w:cs="Times New Roman"/>
          <w:highlight w:val="cyan"/>
          <w:u w:val="single"/>
        </w:rPr>
        <w:t>We have had</w:t>
      </w:r>
      <w:r w:rsidRPr="003444AD">
        <w:rPr>
          <w:rFonts w:ascii="Times New Roman" w:hAnsi="Times New Roman" w:cs="Times New Roman"/>
        </w:rPr>
        <w:t xml:space="preserve"> the Strategic and Economic Dialogues (</w:t>
      </w:r>
      <w:proofErr w:type="spellStart"/>
      <w:r w:rsidRPr="003444AD">
        <w:rPr>
          <w:rFonts w:ascii="Times New Roman" w:hAnsi="Times New Roman" w:cs="Times New Roman"/>
        </w:rPr>
        <w:t>SandED</w:t>
      </w:r>
      <w:proofErr w:type="spellEnd"/>
      <w:r w:rsidRPr="003444AD">
        <w:rPr>
          <w:rFonts w:ascii="Times New Roman" w:hAnsi="Times New Roman" w:cs="Times New Roman"/>
        </w:rPr>
        <w:t xml:space="preserve">), the High-Level Consultation on People-to-People Exchange and </w:t>
      </w:r>
      <w:r w:rsidRPr="0050130D">
        <w:rPr>
          <w:rFonts w:ascii="Times New Roman" w:hAnsi="Times New Roman" w:cs="Times New Roman"/>
          <w:highlight w:val="cyan"/>
          <w:u w:val="single"/>
        </w:rPr>
        <w:t>a total of more than 90 consultation mechanisms</w:t>
      </w:r>
      <w:r w:rsidRPr="008D1B34">
        <w:rPr>
          <w:rFonts w:ascii="Times New Roman" w:hAnsi="Times New Roman" w:cs="Times New Roman"/>
          <w:u w:val="single"/>
        </w:rPr>
        <w:t xml:space="preserve"> covering political, economic, trade, security, defense, scientific, technological, people-to-people, cultural, energy, the environment and many other fields.</w:t>
      </w:r>
      <w:r w:rsidRPr="003444AD">
        <w:rPr>
          <w:rFonts w:ascii="Times New Roman" w:hAnsi="Times New Roman" w:cs="Times New Roman"/>
        </w:rPr>
        <w:t xml:space="preserve"> </w:t>
      </w:r>
      <w:r w:rsidRPr="0050130D">
        <w:rPr>
          <w:rFonts w:ascii="Times New Roman" w:hAnsi="Times New Roman" w:cs="Times New Roman"/>
          <w:highlight w:val="cyan"/>
          <w:u w:val="single"/>
        </w:rPr>
        <w:t>This is not commonly seen in major-country relations and speaks volumes about the dynamism and potential of China-US relations</w:t>
      </w:r>
      <w:r w:rsidRPr="003444AD">
        <w:rPr>
          <w:rFonts w:ascii="Times New Roman" w:hAnsi="Times New Roman" w:cs="Times New Roman"/>
        </w:rPr>
        <w:t xml:space="preserve">. More than 3.5 million visits are taking place between the two countries every year, nearly 10,000 every day on average. </w:t>
      </w:r>
      <w:r w:rsidRPr="008D1B34">
        <w:rPr>
          <w:rFonts w:ascii="Times New Roman" w:hAnsi="Times New Roman" w:cs="Times New Roman"/>
          <w:u w:val="single"/>
        </w:rPr>
        <w:t>The two countries have maintained close communication and coordination on</w:t>
      </w:r>
      <w:r w:rsidRPr="003444AD">
        <w:rPr>
          <w:rFonts w:ascii="Times New Roman" w:hAnsi="Times New Roman" w:cs="Times New Roman"/>
        </w:rPr>
        <w:t xml:space="preserve"> counter-terrorism, nuclear proliferation, climate change and </w:t>
      </w:r>
      <w:r w:rsidRPr="008D1B34">
        <w:rPr>
          <w:rFonts w:ascii="Times New Roman" w:hAnsi="Times New Roman" w:cs="Times New Roman"/>
          <w:u w:val="single"/>
        </w:rPr>
        <w:t xml:space="preserve">regional hotspot issues. </w:t>
      </w:r>
    </w:p>
    <w:p w14:paraId="3075C6F0" w14:textId="77777777" w:rsidR="0017283A" w:rsidRPr="003444AD" w:rsidRDefault="0017283A" w:rsidP="0017283A">
      <w:pPr>
        <w:rPr>
          <w:rFonts w:ascii="Times New Roman" w:hAnsi="Times New Roman" w:cs="Times New Roman"/>
        </w:rPr>
      </w:pPr>
      <w:r w:rsidRPr="003444AD">
        <w:rPr>
          <w:rFonts w:ascii="Times New Roman" w:hAnsi="Times New Roman" w:cs="Times New Roman"/>
        </w:rPr>
        <w:t xml:space="preserve">That being said, China and the United States still differ significantly in social system, development stage, history, culture and tradition and still face major and sensitive issues including Taiwan and Tibet-related issues. These issues, if not handled properly, will upset or even seriously damage the bilateral relationship. </w:t>
      </w:r>
    </w:p>
    <w:p w14:paraId="315DB609" w14:textId="77777777" w:rsidR="0017283A" w:rsidRPr="003444AD" w:rsidRDefault="0017283A" w:rsidP="0017283A">
      <w:pPr>
        <w:rPr>
          <w:rFonts w:ascii="Times New Roman" w:hAnsi="Times New Roman" w:cs="Times New Roman"/>
        </w:rPr>
      </w:pPr>
      <w:r w:rsidRPr="0050130D">
        <w:rPr>
          <w:rFonts w:ascii="Times New Roman" w:hAnsi="Times New Roman" w:cs="Times New Roman"/>
          <w:highlight w:val="cyan"/>
          <w:u w:val="single"/>
        </w:rPr>
        <w:t>To dispel strategic mistrust and build a new type of major-country relationship</w:t>
      </w:r>
      <w:r w:rsidRPr="008D1B34">
        <w:rPr>
          <w:rFonts w:ascii="Times New Roman" w:hAnsi="Times New Roman" w:cs="Times New Roman"/>
          <w:u w:val="single"/>
        </w:rPr>
        <w:t xml:space="preserve"> is a demanding </w:t>
      </w:r>
      <w:proofErr w:type="gramStart"/>
      <w:r w:rsidRPr="008D1B34">
        <w:rPr>
          <w:rFonts w:ascii="Times New Roman" w:hAnsi="Times New Roman" w:cs="Times New Roman"/>
          <w:u w:val="single"/>
        </w:rPr>
        <w:t>task which</w:t>
      </w:r>
      <w:proofErr w:type="gramEnd"/>
      <w:r w:rsidRPr="008D1B34">
        <w:rPr>
          <w:rFonts w:ascii="Times New Roman" w:hAnsi="Times New Roman" w:cs="Times New Roman"/>
          <w:u w:val="single"/>
        </w:rPr>
        <w:t xml:space="preserve"> </w:t>
      </w:r>
      <w:r w:rsidRPr="0050130D">
        <w:rPr>
          <w:rFonts w:ascii="Times New Roman" w:hAnsi="Times New Roman" w:cs="Times New Roman"/>
          <w:highlight w:val="cyan"/>
          <w:u w:val="single"/>
        </w:rPr>
        <w:t>calls for unflinching efforts from both sides</w:t>
      </w:r>
      <w:r w:rsidRPr="008D1B34">
        <w:rPr>
          <w:rFonts w:ascii="Times New Roman" w:hAnsi="Times New Roman" w:cs="Times New Roman"/>
          <w:u w:val="single"/>
        </w:rPr>
        <w:t>.</w:t>
      </w:r>
      <w:r w:rsidRPr="003444AD">
        <w:rPr>
          <w:rFonts w:ascii="Times New Roman" w:hAnsi="Times New Roman" w:cs="Times New Roman"/>
        </w:rPr>
        <w:t xml:space="preserve"> At the current stage, I believe it is important for the two countries to do the following: </w:t>
      </w:r>
    </w:p>
    <w:p w14:paraId="731D50BB" w14:textId="77777777" w:rsidR="0017283A" w:rsidRPr="0037647C" w:rsidRDefault="0017283A" w:rsidP="0017283A">
      <w:pPr>
        <w:rPr>
          <w:rFonts w:ascii="Times New Roman" w:hAnsi="Times New Roman" w:cs="Times New Roman"/>
          <w:u w:val="single"/>
        </w:rPr>
      </w:pPr>
      <w:r w:rsidRPr="008D1B34">
        <w:rPr>
          <w:rFonts w:ascii="Times New Roman" w:hAnsi="Times New Roman" w:cs="Times New Roman"/>
          <w:u w:val="single"/>
        </w:rPr>
        <w:t xml:space="preserve">First, </w:t>
      </w:r>
      <w:r w:rsidRPr="0050130D">
        <w:rPr>
          <w:rFonts w:ascii="Times New Roman" w:hAnsi="Times New Roman" w:cs="Times New Roman"/>
          <w:highlight w:val="cyan"/>
          <w:u w:val="single"/>
        </w:rPr>
        <w:t>they need to have candid and in-depth communication so as to avoid strategic misjudgment</w:t>
      </w:r>
      <w:r w:rsidRPr="008D1B34">
        <w:rPr>
          <w:rFonts w:ascii="Times New Roman" w:hAnsi="Times New Roman" w:cs="Times New Roman"/>
          <w:u w:val="single"/>
        </w:rPr>
        <w:t>.</w:t>
      </w:r>
      <w:r w:rsidRPr="003444AD">
        <w:rPr>
          <w:rFonts w:ascii="Times New Roman" w:hAnsi="Times New Roman" w:cs="Times New Roman"/>
        </w:rPr>
        <w:t xml:space="preserve"> China and the United States have maintained close high-level contacts and exchanges through quite a number of mechanisms of dialogue and communication including the </w:t>
      </w:r>
      <w:proofErr w:type="spellStart"/>
      <w:r w:rsidRPr="003444AD">
        <w:rPr>
          <w:rFonts w:ascii="Times New Roman" w:hAnsi="Times New Roman" w:cs="Times New Roman"/>
        </w:rPr>
        <w:t>SandED</w:t>
      </w:r>
      <w:proofErr w:type="spellEnd"/>
      <w:r w:rsidRPr="003444AD">
        <w:rPr>
          <w:rFonts w:ascii="Times New Roman" w:hAnsi="Times New Roman" w:cs="Times New Roman"/>
        </w:rPr>
        <w:t xml:space="preserve">, the Strategic Security Dialogue and the Consultation on Asia-Pacific Affairs. </w:t>
      </w:r>
      <w:r w:rsidRPr="008D1B34">
        <w:rPr>
          <w:rFonts w:ascii="Times New Roman" w:hAnsi="Times New Roman" w:cs="Times New Roman"/>
          <w:u w:val="single"/>
        </w:rPr>
        <w:t xml:space="preserve">Given the profoundly changing and complex international and regional landscape and the growing destabilizing factors and uncertainties, </w:t>
      </w:r>
      <w:r w:rsidRPr="0050130D">
        <w:rPr>
          <w:rFonts w:ascii="Times New Roman" w:hAnsi="Times New Roman" w:cs="Times New Roman"/>
          <w:highlight w:val="cyan"/>
          <w:u w:val="single"/>
        </w:rPr>
        <w:t>to have in-depth, candid discussions to find solutions and to strengthen coordination and cooperation will help reduce mutual suspicion and boost strategic mutual trust.</w:t>
      </w:r>
      <w:r w:rsidRPr="003444AD">
        <w:rPr>
          <w:rFonts w:ascii="Times New Roman" w:hAnsi="Times New Roman" w:cs="Times New Roman"/>
        </w:rPr>
        <w:t xml:space="preserve"> Apart from increasing dialogue, </w:t>
      </w:r>
      <w:r w:rsidRPr="0050130D">
        <w:rPr>
          <w:rFonts w:ascii="Times New Roman" w:hAnsi="Times New Roman" w:cs="Times New Roman"/>
          <w:highlight w:val="cyan"/>
          <w:u w:val="single"/>
        </w:rPr>
        <w:t>coordination and cooperation on global issues and international and regional hotspot issues, it is</w:t>
      </w:r>
      <w:r w:rsidRPr="008D1B34">
        <w:rPr>
          <w:rFonts w:ascii="Times New Roman" w:hAnsi="Times New Roman" w:cs="Times New Roman"/>
          <w:u w:val="single"/>
        </w:rPr>
        <w:t xml:space="preserve"> also </w:t>
      </w:r>
      <w:r w:rsidRPr="0050130D">
        <w:rPr>
          <w:rFonts w:ascii="Times New Roman" w:hAnsi="Times New Roman" w:cs="Times New Roman"/>
          <w:highlight w:val="cyan"/>
          <w:u w:val="single"/>
        </w:rPr>
        <w:t>important</w:t>
      </w:r>
      <w:r w:rsidRPr="008D1B34">
        <w:rPr>
          <w:rFonts w:ascii="Times New Roman" w:hAnsi="Times New Roman" w:cs="Times New Roman"/>
          <w:u w:val="single"/>
        </w:rPr>
        <w:t xml:space="preserve"> that t</w:t>
      </w:r>
      <w:r w:rsidRPr="0050130D">
        <w:rPr>
          <w:rFonts w:ascii="Times New Roman" w:hAnsi="Times New Roman" w:cs="Times New Roman"/>
          <w:highlight w:val="cyan"/>
          <w:u w:val="single"/>
        </w:rPr>
        <w:t>he two sides truly follow the principle of mutual respect</w:t>
      </w:r>
      <w:r w:rsidRPr="008D1B34">
        <w:rPr>
          <w:rFonts w:ascii="Times New Roman" w:hAnsi="Times New Roman" w:cs="Times New Roman"/>
          <w:u w:val="single"/>
        </w:rPr>
        <w:t xml:space="preserve">, understand each other's national condition and public opinion, </w:t>
      </w:r>
      <w:r w:rsidRPr="0050130D">
        <w:rPr>
          <w:rFonts w:ascii="Times New Roman" w:hAnsi="Times New Roman" w:cs="Times New Roman"/>
          <w:highlight w:val="cyan"/>
          <w:u w:val="single"/>
        </w:rPr>
        <w:t>respect each other's choice</w:t>
      </w:r>
      <w:r w:rsidRPr="008D1B34">
        <w:rPr>
          <w:rFonts w:ascii="Times New Roman" w:hAnsi="Times New Roman" w:cs="Times New Roman"/>
          <w:u w:val="single"/>
        </w:rPr>
        <w:t xml:space="preserve"> of social system and development path, </w:t>
      </w:r>
      <w:r w:rsidRPr="0050130D">
        <w:rPr>
          <w:rFonts w:ascii="Times New Roman" w:hAnsi="Times New Roman" w:cs="Times New Roman"/>
          <w:highlight w:val="cyan"/>
          <w:u w:val="single"/>
        </w:rPr>
        <w:t>and refrain from imposing one's own will on the other side.</w:t>
      </w:r>
      <w:r w:rsidRPr="008D1B34">
        <w:rPr>
          <w:rFonts w:ascii="Times New Roman" w:hAnsi="Times New Roman" w:cs="Times New Roman"/>
          <w:u w:val="single"/>
        </w:rPr>
        <w:t xml:space="preserve"> </w:t>
      </w:r>
    </w:p>
    <w:p w14:paraId="46AF117E" w14:textId="77777777" w:rsidR="0017283A" w:rsidRDefault="0017283A" w:rsidP="0017283A">
      <w:pPr>
        <w:rPr>
          <w:rFonts w:ascii="Times New Roman" w:hAnsi="Times New Roman" w:cs="Times New Roman"/>
        </w:rPr>
      </w:pPr>
    </w:p>
    <w:p w14:paraId="453ED67B" w14:textId="77777777" w:rsidR="0017283A" w:rsidRDefault="0017283A" w:rsidP="0017283A">
      <w:pPr>
        <w:pStyle w:val="Heading4"/>
      </w:pPr>
      <w:r>
        <w:t>THESE REGIONAL HOTSPOTS INCLUDE LATIN AMERICA</w:t>
      </w:r>
    </w:p>
    <w:p w14:paraId="16B70002" w14:textId="77777777" w:rsidR="0017283A" w:rsidRPr="00D35AB6" w:rsidRDefault="0017283A" w:rsidP="0017283A">
      <w:pPr>
        <w:rPr>
          <w:rStyle w:val="StyleStyleBold12pt"/>
        </w:rPr>
      </w:pPr>
      <w:r w:rsidRPr="005A7432">
        <w:rPr>
          <w:rStyle w:val="StyleStyleBold12pt"/>
        </w:rPr>
        <w:t xml:space="preserve">Beijing Xinhua </w:t>
      </w:r>
      <w:r w:rsidRPr="00D35AB6">
        <w:rPr>
          <w:rStyle w:val="StyleStyleBold12pt"/>
        </w:rPr>
        <w:t>09</w:t>
      </w:r>
    </w:p>
    <w:p w14:paraId="0587FF9B" w14:textId="77777777" w:rsidR="0017283A" w:rsidRPr="00D35AB6" w:rsidRDefault="0017283A" w:rsidP="0017283A">
      <w:pPr>
        <w:rPr>
          <w:rStyle w:val="StyleStyleBold12pt"/>
        </w:rPr>
      </w:pPr>
      <w:r w:rsidRPr="00D35AB6">
        <w:rPr>
          <w:rStyle w:val="StyleStyleBold12pt"/>
        </w:rPr>
        <w:t>[Xinhua: 1st Round Sino-US Strategic, Economic Dialogue Concludes in Washington World News Connection July 29, 2009 Westlaw]</w:t>
      </w:r>
    </w:p>
    <w:p w14:paraId="4D659D99" w14:textId="77777777" w:rsidR="0017283A" w:rsidRPr="00D35AB6" w:rsidRDefault="0017283A" w:rsidP="0017283A">
      <w:pPr>
        <w:rPr>
          <w:rFonts w:ascii="Times New Roman" w:hAnsi="Times New Roman" w:cs="Times New Roman"/>
        </w:rPr>
      </w:pPr>
      <w:r w:rsidRPr="00D35AB6">
        <w:rPr>
          <w:rFonts w:ascii="Times New Roman" w:hAnsi="Times New Roman" w:cs="Times New Roman"/>
        </w:rPr>
        <w:t xml:space="preserve">IV. On Sino-US Cooperation on International and Regional Issues </w:t>
      </w:r>
      <w:r w:rsidRPr="00D35AB6">
        <w:rPr>
          <w:rFonts w:ascii="Times New Roman" w:hAnsi="Times New Roman" w:cs="Times New Roman"/>
          <w:highlight w:val="cyan"/>
          <w:u w:val="single"/>
        </w:rPr>
        <w:t>The two sides discussed the common international challenges facing the two countries.  They were resolved to maintain close communication and coordination and work together</w:t>
      </w:r>
      <w:r w:rsidRPr="00D35AB6">
        <w:rPr>
          <w:rFonts w:ascii="Times New Roman" w:hAnsi="Times New Roman" w:cs="Times New Roman"/>
          <w:u w:val="single"/>
        </w:rPr>
        <w:t xml:space="preserve"> with the rest of the international community for the settlement of conflicts and reduction of tension that trigger regional and global instability</w:t>
      </w:r>
      <w:r w:rsidRPr="00D35AB6">
        <w:rPr>
          <w:rFonts w:ascii="Times New Roman" w:hAnsi="Times New Roman" w:cs="Times New Roman"/>
        </w:rPr>
        <w:t>.  The two sides noted that traditional and nontraditional security threats are intertwined, and situations in Northeast Asia, South Asia, the Middle East and African require combined efforts. The two sides reaffirmed the importance of the Six-Party Talks, the continuing efforts to achieve denuclearization of the Korean Peninsula, and the maintaining of peace and stability of the Peninsula and Northeast Asia. They emphasized the importance of implementing UN Security Council Resolution 1874 and resolving the nuclear issue on the Peninsula through peaceful means.  The two sides agreed to exert greater efforts for the early realization of the aforementioned goals.  The two countries also pledged to increase coordination to jointly promote stability and development in Afghanistan and Pakistan. They agreed that senior officials from both countries with responsibilities for Iran and the Middle East should continue to consult closely on these issues. The two sides expressed their willingness to increase coordination and consultation on the issue of Sudan to jointly seek an early and enduring political settlement of the Darfur issue and promote the peace process between th</w:t>
      </w:r>
      <w:r>
        <w:rPr>
          <w:rFonts w:ascii="Times New Roman" w:hAnsi="Times New Roman" w:cs="Times New Roman"/>
        </w:rPr>
        <w:t>e north and the south of Sudan.</w:t>
      </w:r>
    </w:p>
    <w:p w14:paraId="4E5BCA93" w14:textId="77777777" w:rsidR="0017283A" w:rsidRPr="00D35AB6" w:rsidRDefault="0017283A" w:rsidP="0017283A">
      <w:pPr>
        <w:rPr>
          <w:rFonts w:ascii="Times New Roman" w:hAnsi="Times New Roman" w:cs="Times New Roman"/>
        </w:rPr>
      </w:pPr>
      <w:proofErr w:type="spellStart"/>
      <w:r w:rsidRPr="00D35AB6">
        <w:rPr>
          <w:rFonts w:ascii="Times New Roman" w:hAnsi="Times New Roman" w:cs="Times New Roman"/>
        </w:rPr>
        <w:t>BOTh</w:t>
      </w:r>
      <w:proofErr w:type="spellEnd"/>
      <w:r w:rsidRPr="00D35AB6">
        <w:rPr>
          <w:rFonts w:ascii="Times New Roman" w:hAnsi="Times New Roman" w:cs="Times New Roman"/>
        </w:rPr>
        <w:t xml:space="preserve"> sides pointed out their shared opposition to terrorism and pledged to work collaboratively to strengthen global non-proliferation and arms control regimes.  They reiterated their respective nuclear policies and discussed the upcoming 2010 Nuclear Nonproliferation Treaty [NPT] Review Conference and the Conference on Disarmament. The two sides also exchanged views on the Global Nuclear Security Summit proposed by the US side and reiterated the importance of existing dialogues on security, arms control, non-proliferation, and counter-terrorism issues.  The two sides intend to further enhance dialogue and cooperation to combat transnational challenges, such as cross-border crimes, terrorism, the illegal drug trade and piracy. </w:t>
      </w:r>
    </w:p>
    <w:p w14:paraId="32775AFF" w14:textId="77777777" w:rsidR="0017283A" w:rsidRPr="00D35AB6" w:rsidRDefault="0017283A" w:rsidP="0017283A">
      <w:pPr>
        <w:rPr>
          <w:rFonts w:ascii="Times New Roman" w:hAnsi="Times New Roman" w:cs="Times New Roman"/>
          <w:u w:val="single"/>
        </w:rPr>
      </w:pPr>
      <w:r w:rsidRPr="00D35AB6">
        <w:rPr>
          <w:rFonts w:ascii="Times New Roman" w:hAnsi="Times New Roman" w:cs="Times New Roman"/>
          <w:highlight w:val="cyan"/>
          <w:u w:val="single"/>
        </w:rPr>
        <w:t>The two sides agreed to enhance consultation on policy planning</w:t>
      </w:r>
      <w:r w:rsidRPr="00D35AB6">
        <w:rPr>
          <w:rFonts w:ascii="Times New Roman" w:hAnsi="Times New Roman" w:cs="Times New Roman"/>
        </w:rPr>
        <w:t xml:space="preserve">, Asia, the Middle East, Africa, Central Asia, and </w:t>
      </w:r>
      <w:r w:rsidRPr="00D35AB6">
        <w:rPr>
          <w:rFonts w:ascii="Times New Roman" w:hAnsi="Times New Roman" w:cs="Times New Roman"/>
          <w:highlight w:val="cyan"/>
          <w:u w:val="single"/>
        </w:rPr>
        <w:t>Latin America within the Strategic Dialogue framework, with a view to broadening and deepening cooperation on issues of mutual concern.</w:t>
      </w:r>
      <w:r w:rsidRPr="00D35AB6">
        <w:rPr>
          <w:rFonts w:ascii="Times New Roman" w:hAnsi="Times New Roman" w:cs="Times New Roman"/>
          <w:u w:val="single"/>
        </w:rPr>
        <w:t xml:space="preserve"> </w:t>
      </w:r>
    </w:p>
    <w:p w14:paraId="27EAAA33" w14:textId="77777777" w:rsidR="0017283A" w:rsidRPr="00D35AB6" w:rsidRDefault="0017283A" w:rsidP="0017283A">
      <w:pPr>
        <w:rPr>
          <w:rFonts w:ascii="Times New Roman" w:hAnsi="Times New Roman" w:cs="Times New Roman"/>
        </w:rPr>
      </w:pPr>
      <w:r w:rsidRPr="00D35AB6">
        <w:rPr>
          <w:rFonts w:ascii="Times New Roman" w:hAnsi="Times New Roman" w:cs="Times New Roman"/>
        </w:rPr>
        <w:t xml:space="preserve">V. On Mechanism for China-US Strategic and Economic Dialogue </w:t>
      </w:r>
    </w:p>
    <w:p w14:paraId="70903DE4" w14:textId="77777777" w:rsidR="0017283A" w:rsidRDefault="0017283A" w:rsidP="0017283A">
      <w:pPr>
        <w:rPr>
          <w:rFonts w:ascii="Times New Roman" w:hAnsi="Times New Roman" w:cs="Times New Roman"/>
        </w:rPr>
      </w:pPr>
      <w:r w:rsidRPr="00D35AB6">
        <w:rPr>
          <w:rFonts w:ascii="Times New Roman" w:hAnsi="Times New Roman" w:cs="Times New Roman"/>
        </w:rPr>
        <w:t xml:space="preserve">The two sides expressed their shared view that the SED will continue to advance China-US relations in tandem with other existing bilateral mechanisms.  </w:t>
      </w:r>
      <w:r w:rsidRPr="00D35AB6">
        <w:rPr>
          <w:rFonts w:ascii="Times New Roman" w:hAnsi="Times New Roman" w:cs="Times New Roman"/>
          <w:highlight w:val="cyan"/>
          <w:u w:val="single"/>
        </w:rPr>
        <w:t>The Dialogue represents a major initiative to further develop China-US relations</w:t>
      </w:r>
      <w:r w:rsidRPr="00D35AB6">
        <w:rPr>
          <w:rFonts w:ascii="Times New Roman" w:hAnsi="Times New Roman" w:cs="Times New Roman"/>
          <w:u w:val="single"/>
        </w:rPr>
        <w:t xml:space="preserve"> in the new era, </w:t>
      </w:r>
      <w:r w:rsidRPr="00D35AB6">
        <w:rPr>
          <w:rFonts w:ascii="Times New Roman" w:hAnsi="Times New Roman" w:cs="Times New Roman"/>
          <w:highlight w:val="cyan"/>
          <w:u w:val="single"/>
        </w:rPr>
        <w:t>and offers an important platform for the two countries to deepen understanding, enhance mutual trust, and promote cooperation</w:t>
      </w:r>
      <w:r w:rsidRPr="00D35AB6">
        <w:rPr>
          <w:rFonts w:ascii="Times New Roman" w:hAnsi="Times New Roman" w:cs="Times New Roman"/>
        </w:rPr>
        <w:t>. In order to more fully explore shared solutions on a wide range of common challenges, the Chinese and US delegations look forward to further discussions on specific matters raised at the dialogues through special representatives of the two presidents, working groups, and existing bilateral dialogues.</w:t>
      </w:r>
    </w:p>
    <w:p w14:paraId="68A34C16" w14:textId="77777777" w:rsidR="0017283A" w:rsidRDefault="0017283A" w:rsidP="0017283A">
      <w:pPr>
        <w:rPr>
          <w:rFonts w:ascii="Times New Roman" w:hAnsi="Times New Roman" w:cs="Times New Roman"/>
        </w:rPr>
      </w:pPr>
    </w:p>
    <w:p w14:paraId="5BAAD65C" w14:textId="77777777" w:rsidR="0017283A" w:rsidRPr="005A7432" w:rsidRDefault="0017283A" w:rsidP="0017283A">
      <w:pPr>
        <w:pStyle w:val="Heading4"/>
      </w:pPr>
      <w:r>
        <w:t>OUR IMPACT IS THE BIGGEST – EVERY IMPACT SCENARIO CAN BE SOLVED BY SINO-US RELATIONS</w:t>
      </w:r>
    </w:p>
    <w:p w14:paraId="43EE769E" w14:textId="77777777" w:rsidR="0017283A" w:rsidRPr="005A7432" w:rsidRDefault="0017283A" w:rsidP="0017283A">
      <w:pPr>
        <w:rPr>
          <w:rStyle w:val="StyleStyleBold12pt"/>
        </w:rPr>
      </w:pPr>
      <w:r w:rsidRPr="005A7432">
        <w:rPr>
          <w:rStyle w:val="StyleStyleBold12pt"/>
        </w:rPr>
        <w:t>Beijing Xinhua 09</w:t>
      </w:r>
    </w:p>
    <w:p w14:paraId="2E495428" w14:textId="77777777" w:rsidR="0017283A" w:rsidRPr="005A7432" w:rsidRDefault="0017283A" w:rsidP="0017283A">
      <w:pPr>
        <w:rPr>
          <w:rStyle w:val="StyleStyleBold12pt"/>
        </w:rPr>
      </w:pPr>
      <w:r w:rsidRPr="005A7432">
        <w:rPr>
          <w:rStyle w:val="StyleStyleBold12pt"/>
        </w:rPr>
        <w:t xml:space="preserve">[Beijing Xinhua in English China's official news service for English-language audiences (New China News Agency)] Xinhua 'Commentary': World Has Every Reason To Closely Watch Obama's China Visit 11/17/09 Westlaw] </w:t>
      </w:r>
    </w:p>
    <w:p w14:paraId="4E2E4451" w14:textId="77777777" w:rsidR="0017283A" w:rsidRPr="005A7432" w:rsidRDefault="0017283A" w:rsidP="0017283A">
      <w:pPr>
        <w:rPr>
          <w:rFonts w:ascii="Times New Roman" w:hAnsi="Times New Roman" w:cs="Times New Roman"/>
          <w:u w:val="single"/>
        </w:rPr>
      </w:pPr>
      <w:r w:rsidRPr="005A7432">
        <w:rPr>
          <w:rFonts w:ascii="Times New Roman" w:hAnsi="Times New Roman" w:cs="Times New Roman"/>
        </w:rPr>
        <w:t xml:space="preserve">As American </w:t>
      </w:r>
      <w:proofErr w:type="spellStart"/>
      <w:r w:rsidRPr="005A7432">
        <w:rPr>
          <w:rFonts w:ascii="Times New Roman" w:hAnsi="Times New Roman" w:cs="Times New Roman"/>
        </w:rPr>
        <w:t>geostrategist</w:t>
      </w:r>
      <w:proofErr w:type="spellEnd"/>
      <w:r w:rsidRPr="005A7432">
        <w:rPr>
          <w:rFonts w:ascii="Times New Roman" w:hAnsi="Times New Roman" w:cs="Times New Roman"/>
        </w:rPr>
        <w:t xml:space="preserve"> </w:t>
      </w:r>
      <w:proofErr w:type="spellStart"/>
      <w:r w:rsidRPr="005A7432">
        <w:rPr>
          <w:rFonts w:ascii="Times New Roman" w:hAnsi="Times New Roman" w:cs="Times New Roman"/>
        </w:rPr>
        <w:t>Zbigniew</w:t>
      </w:r>
      <w:proofErr w:type="spellEnd"/>
      <w:r w:rsidRPr="005A7432">
        <w:rPr>
          <w:rFonts w:ascii="Times New Roman" w:hAnsi="Times New Roman" w:cs="Times New Roman"/>
        </w:rPr>
        <w:t xml:space="preserve"> Brzezinski said at a January seminar marking the 30th anniversary of the two countries' diplomatic ties, </w:t>
      </w:r>
      <w:r w:rsidRPr="005A7432">
        <w:rPr>
          <w:rFonts w:ascii="Times New Roman" w:hAnsi="Times New Roman" w:cs="Times New Roman"/>
          <w:highlight w:val="cyan"/>
          <w:u w:val="single"/>
        </w:rPr>
        <w:t>China and the U</w:t>
      </w:r>
      <w:r w:rsidRPr="005A7432">
        <w:rPr>
          <w:rFonts w:ascii="Times New Roman" w:hAnsi="Times New Roman" w:cs="Times New Roman"/>
          <w:u w:val="single"/>
        </w:rPr>
        <w:t xml:space="preserve">nited </w:t>
      </w:r>
      <w:r w:rsidRPr="005A7432">
        <w:rPr>
          <w:rFonts w:ascii="Times New Roman" w:hAnsi="Times New Roman" w:cs="Times New Roman"/>
          <w:highlight w:val="cyan"/>
          <w:u w:val="single"/>
        </w:rPr>
        <w:t>S</w:t>
      </w:r>
      <w:r w:rsidRPr="005A7432">
        <w:rPr>
          <w:rFonts w:ascii="Times New Roman" w:hAnsi="Times New Roman" w:cs="Times New Roman"/>
          <w:u w:val="single"/>
        </w:rPr>
        <w:t xml:space="preserve">tates </w:t>
      </w:r>
      <w:r w:rsidRPr="005A7432">
        <w:rPr>
          <w:rFonts w:ascii="Times New Roman" w:hAnsi="Times New Roman" w:cs="Times New Roman"/>
          <w:highlight w:val="cyan"/>
          <w:u w:val="single"/>
        </w:rPr>
        <w:t>have become important forces in global political and economic stability.</w:t>
      </w:r>
    </w:p>
    <w:p w14:paraId="5FFFC3B2" w14:textId="77777777" w:rsidR="0017283A" w:rsidRPr="005A7432" w:rsidRDefault="0017283A" w:rsidP="0017283A">
      <w:pPr>
        <w:rPr>
          <w:rFonts w:ascii="Times New Roman" w:hAnsi="Times New Roman" w:cs="Times New Roman"/>
          <w:u w:val="single"/>
        </w:rPr>
      </w:pPr>
      <w:r w:rsidRPr="005A7432">
        <w:rPr>
          <w:rFonts w:ascii="Times New Roman" w:hAnsi="Times New Roman" w:cs="Times New Roman"/>
        </w:rPr>
        <w:t xml:space="preserve">Since the ice-breaking visit by late U.S. President Richard Nixon to China in 1972 against the backdrop of the Cold War, </w:t>
      </w:r>
      <w:r w:rsidRPr="005A7432">
        <w:rPr>
          <w:rFonts w:ascii="Times New Roman" w:hAnsi="Times New Roman" w:cs="Times New Roman"/>
          <w:u w:val="single"/>
        </w:rPr>
        <w:t xml:space="preserve">bilateral cooperation has expanded to the areas of politics, economy, military and culture. </w:t>
      </w:r>
    </w:p>
    <w:p w14:paraId="72036F8F" w14:textId="77777777" w:rsidR="0017283A" w:rsidRPr="005A7432" w:rsidRDefault="0017283A" w:rsidP="0017283A">
      <w:pPr>
        <w:rPr>
          <w:rFonts w:ascii="Times New Roman" w:hAnsi="Times New Roman" w:cs="Times New Roman"/>
        </w:rPr>
      </w:pPr>
      <w:proofErr w:type="spellStart"/>
      <w:r w:rsidRPr="005A7432">
        <w:rPr>
          <w:rFonts w:ascii="Times New Roman" w:hAnsi="Times New Roman" w:cs="Times New Roman"/>
        </w:rPr>
        <w:t>BOTh</w:t>
      </w:r>
      <w:proofErr w:type="spellEnd"/>
      <w:r w:rsidRPr="005A7432">
        <w:rPr>
          <w:rFonts w:ascii="Times New Roman" w:hAnsi="Times New Roman" w:cs="Times New Roman"/>
        </w:rPr>
        <w:t xml:space="preserve"> countries are aware of the importance of their relations.</w:t>
      </w:r>
    </w:p>
    <w:p w14:paraId="08DBB05F" w14:textId="77777777" w:rsidR="0017283A" w:rsidRPr="005A7432" w:rsidRDefault="0017283A" w:rsidP="0017283A">
      <w:pPr>
        <w:rPr>
          <w:rFonts w:ascii="Times New Roman" w:hAnsi="Times New Roman" w:cs="Times New Roman"/>
        </w:rPr>
      </w:pPr>
      <w:r w:rsidRPr="005A7432">
        <w:rPr>
          <w:rFonts w:ascii="Times New Roman" w:hAnsi="Times New Roman" w:cs="Times New Roman"/>
        </w:rPr>
        <w:t>Though Obama won the presidential election under the banner of "Change," he decided to keep the U.S.' China policy of communications and cooperation unchanged, according to Harry Harding, a leading China specialist in the United States who has advised several presidents.</w:t>
      </w:r>
    </w:p>
    <w:p w14:paraId="6F09E3E2" w14:textId="77777777" w:rsidR="0017283A" w:rsidRPr="005A7432" w:rsidRDefault="0017283A" w:rsidP="0017283A">
      <w:pPr>
        <w:rPr>
          <w:rFonts w:ascii="Times New Roman" w:hAnsi="Times New Roman" w:cs="Times New Roman"/>
        </w:rPr>
      </w:pPr>
      <w:r w:rsidRPr="005A7432">
        <w:rPr>
          <w:rFonts w:ascii="Times New Roman" w:hAnsi="Times New Roman" w:cs="Times New Roman"/>
        </w:rPr>
        <w:t xml:space="preserve">President Hu Jintao also stressed more than once that </w:t>
      </w:r>
      <w:r w:rsidRPr="005A7432">
        <w:rPr>
          <w:rFonts w:ascii="Times New Roman" w:hAnsi="Times New Roman" w:cs="Times New Roman"/>
          <w:highlight w:val="cyan"/>
          <w:u w:val="single"/>
        </w:rPr>
        <w:t>healthy development of Sino-U.S. relations</w:t>
      </w:r>
      <w:r w:rsidRPr="005A7432">
        <w:rPr>
          <w:rFonts w:ascii="Times New Roman" w:hAnsi="Times New Roman" w:cs="Times New Roman"/>
        </w:rPr>
        <w:t xml:space="preserve"> is not only in the fundamental interests of both countries, but </w:t>
      </w:r>
      <w:r w:rsidRPr="005A7432">
        <w:rPr>
          <w:rFonts w:ascii="Times New Roman" w:hAnsi="Times New Roman" w:cs="Times New Roman"/>
          <w:highlight w:val="cyan"/>
          <w:u w:val="single"/>
        </w:rPr>
        <w:t>is</w:t>
      </w:r>
      <w:r w:rsidRPr="005A7432">
        <w:rPr>
          <w:rFonts w:ascii="Times New Roman" w:hAnsi="Times New Roman" w:cs="Times New Roman"/>
        </w:rPr>
        <w:t xml:space="preserve"> also </w:t>
      </w:r>
      <w:r w:rsidRPr="000D4A0A">
        <w:rPr>
          <w:rFonts w:ascii="Times New Roman" w:hAnsi="Times New Roman" w:cs="Times New Roman"/>
          <w:highlight w:val="cyan"/>
          <w:u w:val="single"/>
        </w:rPr>
        <w:t>c</w:t>
      </w:r>
      <w:r w:rsidRPr="005A7432">
        <w:rPr>
          <w:rFonts w:ascii="Times New Roman" w:hAnsi="Times New Roman" w:cs="Times New Roman"/>
          <w:highlight w:val="cyan"/>
          <w:u w:val="single"/>
        </w:rPr>
        <w:t>onducive to peace, stability and prosperity</w:t>
      </w:r>
      <w:r w:rsidRPr="005A7432">
        <w:rPr>
          <w:rFonts w:ascii="Times New Roman" w:hAnsi="Times New Roman" w:cs="Times New Roman"/>
          <w:highlight w:val="cyan"/>
        </w:rPr>
        <w:t xml:space="preserve"> </w:t>
      </w:r>
      <w:r w:rsidRPr="005A7432">
        <w:rPr>
          <w:rFonts w:ascii="Times New Roman" w:hAnsi="Times New Roman" w:cs="Times New Roman"/>
          <w:highlight w:val="cyan"/>
          <w:u w:val="single"/>
        </w:rPr>
        <w:t>in</w:t>
      </w:r>
      <w:r w:rsidRPr="005A7432">
        <w:rPr>
          <w:rFonts w:ascii="Times New Roman" w:hAnsi="Times New Roman" w:cs="Times New Roman"/>
        </w:rPr>
        <w:t xml:space="preserve"> the Asia-Pacific region and </w:t>
      </w:r>
      <w:r w:rsidRPr="005A7432">
        <w:rPr>
          <w:rFonts w:ascii="Times New Roman" w:hAnsi="Times New Roman" w:cs="Times New Roman"/>
          <w:highlight w:val="cyan"/>
          <w:u w:val="single"/>
        </w:rPr>
        <w:t>the world</w:t>
      </w:r>
      <w:r w:rsidRPr="005A7432">
        <w:rPr>
          <w:rFonts w:ascii="Times New Roman" w:hAnsi="Times New Roman" w:cs="Times New Roman"/>
          <w:u w:val="single"/>
        </w:rPr>
        <w:t xml:space="preserve"> </w:t>
      </w:r>
      <w:r w:rsidRPr="005A7432">
        <w:rPr>
          <w:rFonts w:ascii="Times New Roman" w:hAnsi="Times New Roman" w:cs="Times New Roman"/>
        </w:rPr>
        <w:t>at large.</w:t>
      </w:r>
    </w:p>
    <w:p w14:paraId="697837DB" w14:textId="77777777" w:rsidR="0017283A" w:rsidRPr="005A7432" w:rsidRDefault="0017283A" w:rsidP="0017283A">
      <w:pPr>
        <w:rPr>
          <w:rFonts w:ascii="Times New Roman" w:hAnsi="Times New Roman" w:cs="Times New Roman"/>
        </w:rPr>
      </w:pPr>
      <w:r w:rsidRPr="005A7432">
        <w:rPr>
          <w:rFonts w:ascii="Times New Roman" w:hAnsi="Times New Roman" w:cs="Times New Roman"/>
          <w:u w:val="single"/>
        </w:rPr>
        <w:t>Given the interwoven relations that China and the United States share in a global village, both nations see huge potential in seeking their common interests through expanded cooperation</w:t>
      </w:r>
      <w:r w:rsidRPr="005A7432">
        <w:rPr>
          <w:rFonts w:ascii="Times New Roman" w:hAnsi="Times New Roman" w:cs="Times New Roman"/>
        </w:rPr>
        <w:t xml:space="preserve">. </w:t>
      </w:r>
    </w:p>
    <w:p w14:paraId="4403B5FC" w14:textId="77777777" w:rsidR="0017283A" w:rsidRPr="005A7432" w:rsidRDefault="0017283A" w:rsidP="0017283A">
      <w:pPr>
        <w:rPr>
          <w:rFonts w:ascii="Times New Roman" w:hAnsi="Times New Roman" w:cs="Times New Roman"/>
          <w:u w:val="single"/>
        </w:rPr>
      </w:pPr>
      <w:r w:rsidRPr="005A7432">
        <w:rPr>
          <w:rFonts w:ascii="Times New Roman" w:hAnsi="Times New Roman" w:cs="Times New Roman"/>
          <w:u w:val="single"/>
        </w:rPr>
        <w:t xml:space="preserve">And </w:t>
      </w:r>
      <w:proofErr w:type="gramStart"/>
      <w:r w:rsidRPr="005A7432">
        <w:rPr>
          <w:rFonts w:ascii="Times New Roman" w:hAnsi="Times New Roman" w:cs="Times New Roman"/>
          <w:highlight w:val="cyan"/>
          <w:u w:val="single"/>
        </w:rPr>
        <w:t>major challenges</w:t>
      </w:r>
      <w:r w:rsidRPr="005A7432">
        <w:rPr>
          <w:rFonts w:ascii="Times New Roman" w:hAnsi="Times New Roman" w:cs="Times New Roman"/>
          <w:u w:val="single"/>
        </w:rPr>
        <w:t xml:space="preserve">, such as the </w:t>
      </w:r>
      <w:r w:rsidRPr="005A7432">
        <w:rPr>
          <w:rFonts w:ascii="Times New Roman" w:hAnsi="Times New Roman" w:cs="Times New Roman"/>
          <w:highlight w:val="cyan"/>
          <w:u w:val="single"/>
        </w:rPr>
        <w:t>global economic downturn</w:t>
      </w:r>
      <w:r w:rsidRPr="005A7432">
        <w:rPr>
          <w:rFonts w:ascii="Times New Roman" w:hAnsi="Times New Roman" w:cs="Times New Roman"/>
          <w:u w:val="single"/>
        </w:rPr>
        <w:t xml:space="preserve">, </w:t>
      </w:r>
      <w:r w:rsidRPr="005A7432">
        <w:rPr>
          <w:rFonts w:ascii="Times New Roman" w:hAnsi="Times New Roman" w:cs="Times New Roman"/>
          <w:highlight w:val="cyan"/>
          <w:u w:val="single"/>
        </w:rPr>
        <w:t>terrorism</w:t>
      </w:r>
      <w:r w:rsidRPr="005A7432">
        <w:rPr>
          <w:rFonts w:ascii="Times New Roman" w:hAnsi="Times New Roman" w:cs="Times New Roman"/>
          <w:u w:val="single"/>
        </w:rPr>
        <w:t xml:space="preserve">, nuclear </w:t>
      </w:r>
      <w:r w:rsidRPr="005A7432">
        <w:rPr>
          <w:rFonts w:ascii="Times New Roman" w:hAnsi="Times New Roman" w:cs="Times New Roman"/>
          <w:highlight w:val="cyan"/>
          <w:u w:val="single"/>
        </w:rPr>
        <w:t>prolif</w:t>
      </w:r>
      <w:r w:rsidRPr="005A7432">
        <w:rPr>
          <w:rFonts w:ascii="Times New Roman" w:hAnsi="Times New Roman" w:cs="Times New Roman"/>
          <w:u w:val="single"/>
        </w:rPr>
        <w:t xml:space="preserve">eration, and </w:t>
      </w:r>
      <w:r w:rsidRPr="005A7432">
        <w:rPr>
          <w:rFonts w:ascii="Times New Roman" w:hAnsi="Times New Roman" w:cs="Times New Roman"/>
          <w:highlight w:val="cyan"/>
          <w:u w:val="single"/>
        </w:rPr>
        <w:t>climate</w:t>
      </w:r>
      <w:r w:rsidRPr="005A7432">
        <w:rPr>
          <w:rFonts w:ascii="Times New Roman" w:hAnsi="Times New Roman" w:cs="Times New Roman"/>
          <w:u w:val="single"/>
        </w:rPr>
        <w:t xml:space="preserve"> </w:t>
      </w:r>
      <w:r w:rsidRPr="005A7432">
        <w:rPr>
          <w:rFonts w:ascii="Times New Roman" w:hAnsi="Times New Roman" w:cs="Times New Roman"/>
          <w:highlight w:val="cyan"/>
          <w:u w:val="single"/>
        </w:rPr>
        <w:t>change</w:t>
      </w:r>
      <w:r w:rsidRPr="005A7432">
        <w:rPr>
          <w:rFonts w:ascii="Times New Roman" w:hAnsi="Times New Roman" w:cs="Times New Roman"/>
          <w:u w:val="single"/>
        </w:rPr>
        <w:t xml:space="preserve">, </w:t>
      </w:r>
      <w:r w:rsidRPr="005A7432">
        <w:rPr>
          <w:rFonts w:ascii="Times New Roman" w:hAnsi="Times New Roman" w:cs="Times New Roman"/>
          <w:highlight w:val="cyan"/>
          <w:u w:val="single"/>
        </w:rPr>
        <w:t>cannot be tackled by a single country on its own</w:t>
      </w:r>
      <w:proofErr w:type="gramEnd"/>
      <w:r w:rsidRPr="005A7432">
        <w:rPr>
          <w:rFonts w:ascii="Times New Roman" w:hAnsi="Times New Roman" w:cs="Times New Roman"/>
          <w:highlight w:val="cyan"/>
          <w:u w:val="single"/>
        </w:rPr>
        <w:t>. Instead, they need the joint efforts</w:t>
      </w:r>
      <w:r w:rsidRPr="005A7432">
        <w:rPr>
          <w:rFonts w:ascii="Times New Roman" w:hAnsi="Times New Roman" w:cs="Times New Roman"/>
          <w:u w:val="single"/>
        </w:rPr>
        <w:t xml:space="preserve"> of the international community, where the United States and China, as two influential countries, should play exemplary roles.</w:t>
      </w:r>
    </w:p>
    <w:p w14:paraId="5D694DD3" w14:textId="77777777" w:rsidR="0017283A" w:rsidRPr="005A7432" w:rsidRDefault="0017283A" w:rsidP="0017283A">
      <w:pPr>
        <w:rPr>
          <w:rFonts w:ascii="Times New Roman" w:hAnsi="Times New Roman" w:cs="Times New Roman"/>
        </w:rPr>
      </w:pPr>
      <w:r w:rsidRPr="005A7432">
        <w:rPr>
          <w:rFonts w:ascii="Times New Roman" w:hAnsi="Times New Roman" w:cs="Times New Roman"/>
        </w:rPr>
        <w:t>Obama's visit to China offered an opportunity for China and the United States to reach understandings and agreements and seek solutions to a variety of global issues.</w:t>
      </w:r>
    </w:p>
    <w:p w14:paraId="2BDB8A38" w14:textId="77777777" w:rsidR="0017283A" w:rsidRPr="005A7432" w:rsidRDefault="0017283A" w:rsidP="0017283A">
      <w:pPr>
        <w:rPr>
          <w:rFonts w:ascii="Times New Roman" w:hAnsi="Times New Roman" w:cs="Times New Roman"/>
        </w:rPr>
      </w:pPr>
      <w:r w:rsidRPr="000D4A0A">
        <w:rPr>
          <w:rFonts w:ascii="Times New Roman" w:hAnsi="Times New Roman" w:cs="Times New Roman"/>
          <w:highlight w:val="cyan"/>
          <w:u w:val="single"/>
        </w:rPr>
        <w:t>China served as an important engine to drive forward global economic recovery</w:t>
      </w:r>
      <w:r w:rsidRPr="005A7432">
        <w:rPr>
          <w:rFonts w:ascii="Times New Roman" w:hAnsi="Times New Roman" w:cs="Times New Roman"/>
        </w:rPr>
        <w:t xml:space="preserve"> while the United States saw its economy reverse the trend of recession in the third quarter of this year.</w:t>
      </w:r>
    </w:p>
    <w:p w14:paraId="205255C5" w14:textId="77777777" w:rsidR="0017283A" w:rsidRPr="005A7432" w:rsidRDefault="0017283A" w:rsidP="0017283A">
      <w:pPr>
        <w:rPr>
          <w:rFonts w:ascii="Times New Roman" w:hAnsi="Times New Roman" w:cs="Times New Roman"/>
        </w:rPr>
      </w:pPr>
      <w:r w:rsidRPr="005A7432">
        <w:rPr>
          <w:rFonts w:ascii="Times New Roman" w:hAnsi="Times New Roman" w:cs="Times New Roman"/>
          <w:u w:val="single"/>
        </w:rPr>
        <w:t>To reinforce the positive economic momentum</w:t>
      </w:r>
      <w:r w:rsidRPr="005A7432">
        <w:rPr>
          <w:rFonts w:ascii="Times New Roman" w:hAnsi="Times New Roman" w:cs="Times New Roman"/>
        </w:rPr>
        <w:t xml:space="preserve"> and promote global development in a steady, orderly manner, </w:t>
      </w:r>
      <w:r w:rsidRPr="005A7432">
        <w:rPr>
          <w:rFonts w:ascii="Times New Roman" w:hAnsi="Times New Roman" w:cs="Times New Roman"/>
          <w:u w:val="single"/>
        </w:rPr>
        <w:t>the U</w:t>
      </w:r>
      <w:r w:rsidRPr="005A7432">
        <w:rPr>
          <w:rFonts w:ascii="Times New Roman" w:hAnsi="Times New Roman" w:cs="Times New Roman"/>
        </w:rPr>
        <w:t xml:space="preserve">nited </w:t>
      </w:r>
      <w:r w:rsidRPr="005A7432">
        <w:rPr>
          <w:rFonts w:ascii="Times New Roman" w:hAnsi="Times New Roman" w:cs="Times New Roman"/>
          <w:u w:val="single"/>
        </w:rPr>
        <w:t>S</w:t>
      </w:r>
      <w:r w:rsidRPr="005A7432">
        <w:rPr>
          <w:rFonts w:ascii="Times New Roman" w:hAnsi="Times New Roman" w:cs="Times New Roman"/>
        </w:rPr>
        <w:t xml:space="preserve">tates </w:t>
      </w:r>
      <w:r w:rsidRPr="005A7432">
        <w:rPr>
          <w:rFonts w:ascii="Times New Roman" w:hAnsi="Times New Roman" w:cs="Times New Roman"/>
          <w:u w:val="single"/>
        </w:rPr>
        <w:t>and China need to join hands in the spirit of mutual support.</w:t>
      </w:r>
    </w:p>
    <w:p w14:paraId="11B12EBA" w14:textId="77777777" w:rsidR="0017283A" w:rsidRPr="005A7432" w:rsidRDefault="0017283A" w:rsidP="0017283A">
      <w:pPr>
        <w:rPr>
          <w:rFonts w:ascii="Times New Roman" w:hAnsi="Times New Roman" w:cs="Times New Roman"/>
        </w:rPr>
      </w:pPr>
      <w:r w:rsidRPr="005A7432">
        <w:rPr>
          <w:rFonts w:ascii="Times New Roman" w:hAnsi="Times New Roman" w:cs="Times New Roman"/>
        </w:rPr>
        <w:t xml:space="preserve">Among all of the issues, </w:t>
      </w:r>
      <w:r w:rsidRPr="005A7432">
        <w:rPr>
          <w:rFonts w:ascii="Times New Roman" w:hAnsi="Times New Roman" w:cs="Times New Roman"/>
          <w:u w:val="single"/>
        </w:rPr>
        <w:t>global warming is a problem of immediate consequence</w:t>
      </w:r>
      <w:r w:rsidRPr="005A7432">
        <w:rPr>
          <w:rFonts w:ascii="Times New Roman" w:hAnsi="Times New Roman" w:cs="Times New Roman"/>
        </w:rPr>
        <w:t>. Earlier this month in Barcelona, representatives from more than 40 small-island countries warned during a five-day convention on climate change that any delay in a solution to the problem would increase the possibility of their homes being flooded.</w:t>
      </w:r>
    </w:p>
    <w:p w14:paraId="555A45F9" w14:textId="77777777" w:rsidR="0017283A" w:rsidRPr="005A7432" w:rsidRDefault="0017283A" w:rsidP="0017283A">
      <w:pPr>
        <w:rPr>
          <w:rFonts w:ascii="Times New Roman" w:hAnsi="Times New Roman" w:cs="Times New Roman"/>
          <w:u w:val="single"/>
        </w:rPr>
      </w:pPr>
      <w:r w:rsidRPr="000D4A0A">
        <w:rPr>
          <w:rFonts w:ascii="Times New Roman" w:hAnsi="Times New Roman" w:cs="Times New Roman"/>
          <w:highlight w:val="cyan"/>
          <w:u w:val="single"/>
        </w:rPr>
        <w:t>As the world's two major greenhouse gas emitters, how the United States and China will cooperate and assume responsibility is a concern with global ramifications.</w:t>
      </w:r>
    </w:p>
    <w:p w14:paraId="033B4856" w14:textId="77777777" w:rsidR="0017283A" w:rsidRPr="005A7432" w:rsidRDefault="0017283A" w:rsidP="0017283A">
      <w:pPr>
        <w:rPr>
          <w:rFonts w:ascii="Times New Roman" w:hAnsi="Times New Roman" w:cs="Times New Roman"/>
        </w:rPr>
      </w:pPr>
      <w:r w:rsidRPr="005A7432">
        <w:rPr>
          <w:rFonts w:ascii="Times New Roman" w:hAnsi="Times New Roman" w:cs="Times New Roman"/>
          <w:u w:val="single"/>
        </w:rPr>
        <w:t>Undoubtedly, China and the United States still,</w:t>
      </w:r>
      <w:r w:rsidRPr="005A7432">
        <w:rPr>
          <w:rFonts w:ascii="Times New Roman" w:hAnsi="Times New Roman" w:cs="Times New Roman"/>
        </w:rPr>
        <w:t xml:space="preserve"> and will always, </w:t>
      </w:r>
      <w:r w:rsidRPr="005A7432">
        <w:rPr>
          <w:rFonts w:ascii="Times New Roman" w:hAnsi="Times New Roman" w:cs="Times New Roman"/>
          <w:u w:val="single"/>
        </w:rPr>
        <w:t>have disagreements</w:t>
      </w:r>
      <w:r w:rsidRPr="005A7432">
        <w:rPr>
          <w:rFonts w:ascii="Times New Roman" w:hAnsi="Times New Roman" w:cs="Times New Roman"/>
        </w:rPr>
        <w:t>, especially in the fields of trade, currencies, greenhouse gas emissions, and political and military trust.</w:t>
      </w:r>
    </w:p>
    <w:p w14:paraId="1452CDC8" w14:textId="77777777" w:rsidR="0017283A" w:rsidRPr="005A7432" w:rsidRDefault="0017283A" w:rsidP="0017283A">
      <w:pPr>
        <w:rPr>
          <w:rFonts w:ascii="Times New Roman" w:hAnsi="Times New Roman" w:cs="Times New Roman"/>
          <w:u w:val="single"/>
        </w:rPr>
      </w:pPr>
      <w:r w:rsidRPr="005A7432">
        <w:rPr>
          <w:rFonts w:ascii="Times New Roman" w:hAnsi="Times New Roman" w:cs="Times New Roman"/>
          <w:u w:val="single"/>
        </w:rPr>
        <w:t>But disagreements provide room for talks, improved communications and enhanced cooperation.</w:t>
      </w:r>
    </w:p>
    <w:p w14:paraId="47AD3086" w14:textId="77777777" w:rsidR="0017283A" w:rsidRPr="0017283A" w:rsidRDefault="0017283A" w:rsidP="0017283A"/>
    <w:p w14:paraId="5A2B5E5E" w14:textId="77777777" w:rsidR="00B877C9" w:rsidRDefault="00B877C9" w:rsidP="00B877C9">
      <w:pPr>
        <w:pStyle w:val="Heading2"/>
      </w:pPr>
      <w:r>
        <w:t>3</w:t>
      </w:r>
    </w:p>
    <w:p w14:paraId="4CD0263F" w14:textId="77777777" w:rsidR="00B877C9" w:rsidRDefault="00B877C9" w:rsidP="00B877C9">
      <w:pPr>
        <w:pStyle w:val="Heading4"/>
      </w:pPr>
      <w:r>
        <w:t xml:space="preserve">INTERP - PREDICTIONS MUST HAVE A CLAIM, A WARRANT, AND STRONG DATA TO GET A DEFAULT 100% PROBABILITY, ANYTHING LESS GETS 0%. </w:t>
      </w:r>
    </w:p>
    <w:p w14:paraId="68582084" w14:textId="77777777" w:rsidR="00B877C9" w:rsidRDefault="00B877C9" w:rsidP="00B877C9"/>
    <w:p w14:paraId="17E45BCC" w14:textId="77777777" w:rsidR="00B877C9" w:rsidRDefault="00B877C9" w:rsidP="00B877C9">
      <w:pPr>
        <w:pStyle w:val="Heading4"/>
      </w:pPr>
      <w:r>
        <w:t>STRONG DATA REQUIRES (1) EXPLICIT DISCLOSURE OF (2) QUANTIFIABLE RESEARCH METHODS</w:t>
      </w:r>
    </w:p>
    <w:p w14:paraId="2EA24D8B" w14:textId="77777777" w:rsidR="00B877C9" w:rsidRDefault="00B877C9" w:rsidP="00B877C9"/>
    <w:p w14:paraId="23859C53" w14:textId="77777777" w:rsidR="00B877C9" w:rsidRDefault="00B877C9" w:rsidP="00B877C9">
      <w:r>
        <w:rPr>
          <w:rStyle w:val="StyleStyleBold12pt"/>
        </w:rPr>
        <w:t>THEY DON'T MEET – THEY ARE WEAK DATA</w:t>
      </w:r>
    </w:p>
    <w:p w14:paraId="57CAD2EC" w14:textId="77777777" w:rsidR="00B877C9" w:rsidRDefault="00B877C9" w:rsidP="00B877C9"/>
    <w:p w14:paraId="1B0A9F79" w14:textId="77777777" w:rsidR="00B877C9" w:rsidRDefault="00B877C9" w:rsidP="00B877C9">
      <w:pPr>
        <w:rPr>
          <w:b/>
          <w:bCs/>
          <w:sz w:val="26"/>
          <w:szCs w:val="26"/>
        </w:rPr>
      </w:pPr>
      <w:proofErr w:type="spellStart"/>
      <w:r>
        <w:rPr>
          <w:b/>
          <w:bCs/>
          <w:sz w:val="26"/>
          <w:szCs w:val="26"/>
        </w:rPr>
        <w:t>Rosekind</w:t>
      </w:r>
      <w:proofErr w:type="spellEnd"/>
      <w:r>
        <w:rPr>
          <w:b/>
          <w:bCs/>
          <w:sz w:val="26"/>
          <w:szCs w:val="26"/>
        </w:rPr>
        <w:t xml:space="preserve"> 09</w:t>
      </w:r>
    </w:p>
    <w:p w14:paraId="0194A27A" w14:textId="77777777" w:rsidR="00B877C9" w:rsidRDefault="00B877C9" w:rsidP="00B877C9">
      <w:r>
        <w:rPr>
          <w:b/>
          <w:bCs/>
          <w:sz w:val="26"/>
          <w:szCs w:val="26"/>
        </w:rPr>
        <w:t xml:space="preserve">[Mark R. </w:t>
      </w:r>
      <w:proofErr w:type="spellStart"/>
      <w:r>
        <w:rPr>
          <w:b/>
          <w:bCs/>
          <w:sz w:val="26"/>
          <w:szCs w:val="26"/>
        </w:rPr>
        <w:t>Rosekind</w:t>
      </w:r>
      <w:proofErr w:type="spellEnd"/>
      <w:r>
        <w:rPr>
          <w:b/>
          <w:bCs/>
          <w:sz w:val="26"/>
          <w:szCs w:val="26"/>
        </w:rPr>
        <w:t xml:space="preserve">, </w:t>
      </w:r>
      <w:proofErr w:type="spellStart"/>
      <w:r>
        <w:rPr>
          <w:b/>
          <w:bCs/>
          <w:sz w:val="26"/>
          <w:szCs w:val="26"/>
        </w:rPr>
        <w:t>Ph.D</w:t>
      </w:r>
      <w:proofErr w:type="spellEnd"/>
      <w:r>
        <w:rPr>
          <w:b/>
          <w:bCs/>
          <w:sz w:val="26"/>
          <w:szCs w:val="26"/>
        </w:rPr>
        <w:t xml:space="preserve"> Kevin B. Gregory Alertness Solutions The </w:t>
      </w:r>
      <w:proofErr w:type="spellStart"/>
      <w:r>
        <w:rPr>
          <w:b/>
          <w:bCs/>
          <w:sz w:val="26"/>
          <w:szCs w:val="26"/>
        </w:rPr>
        <w:t>Moebus</w:t>
      </w:r>
      <w:proofErr w:type="spellEnd"/>
      <w:r>
        <w:rPr>
          <w:b/>
          <w:bCs/>
          <w:sz w:val="26"/>
          <w:szCs w:val="26"/>
        </w:rPr>
        <w:t xml:space="preserve"> Aviation Report on "Scientific and Medical </w:t>
      </w:r>
      <w:proofErr w:type="spellStart"/>
      <w:r>
        <w:rPr>
          <w:b/>
          <w:bCs/>
          <w:sz w:val="26"/>
          <w:szCs w:val="26"/>
        </w:rPr>
        <w:t>Evaluationof</w:t>
      </w:r>
      <w:proofErr w:type="spellEnd"/>
      <w:r>
        <w:rPr>
          <w:b/>
          <w:bCs/>
          <w:sz w:val="26"/>
          <w:szCs w:val="26"/>
        </w:rPr>
        <w:t xml:space="preserve"> Flight Time Limitations": Invalid, Insufficient, and Risky Alertness </w:t>
      </w:r>
      <w:proofErr w:type="spellStart"/>
      <w:r>
        <w:rPr>
          <w:b/>
          <w:bCs/>
          <w:sz w:val="26"/>
          <w:szCs w:val="26"/>
        </w:rPr>
        <w:t>SolutionsJanuary</w:t>
      </w:r>
      <w:proofErr w:type="spellEnd"/>
      <w:r>
        <w:rPr>
          <w:b/>
          <w:bCs/>
          <w:sz w:val="26"/>
          <w:szCs w:val="26"/>
        </w:rPr>
        <w:t xml:space="preserve"> 2009]</w:t>
      </w:r>
    </w:p>
    <w:p w14:paraId="3E29DAAB" w14:textId="77777777" w:rsidR="00B877C9" w:rsidRDefault="00B877C9" w:rsidP="00B877C9"/>
    <w:p w14:paraId="66B69C60" w14:textId="77777777" w:rsidR="00B877C9" w:rsidRDefault="00B877C9" w:rsidP="00B877C9">
      <w:r>
        <w:t xml:space="preserve">While the extensive scientific literature on fatigue has definitively established its role in reducing alertness, performance, and safety, </w:t>
      </w:r>
      <w:r>
        <w:rPr>
          <w:u w:val="single"/>
          <w:shd w:val="clear" w:color="auto" w:fill="00FFFF"/>
        </w:rPr>
        <w:t>there remains a</w:t>
      </w:r>
      <w:r>
        <w:rPr>
          <w:u w:val="single"/>
        </w:rPr>
        <w:t xml:space="preserve"> significant and </w:t>
      </w:r>
      <w:r>
        <w:rPr>
          <w:u w:val="single"/>
          <w:shd w:val="clear" w:color="auto" w:fill="00FFFF"/>
        </w:rPr>
        <w:t>critical gap in</w:t>
      </w:r>
      <w:r>
        <w:rPr>
          <w:u w:val="single"/>
        </w:rPr>
        <w:t xml:space="preserve"> the scientific </w:t>
      </w:r>
      <w:r>
        <w:rPr>
          <w:u w:val="single"/>
          <w:shd w:val="clear" w:color="auto" w:fill="00FFFF"/>
        </w:rPr>
        <w:t xml:space="preserve">data </w:t>
      </w:r>
      <w:r>
        <w:rPr>
          <w:u w:val="single"/>
        </w:rPr>
        <w:t xml:space="preserve">available </w:t>
      </w:r>
      <w:r>
        <w:rPr>
          <w:u w:val="single"/>
          <w:shd w:val="clear" w:color="auto" w:fill="00FFFF"/>
        </w:rPr>
        <w:t>to address policy issues</w:t>
      </w:r>
      <w:r>
        <w:rPr>
          <w:u w:val="single"/>
        </w:rPr>
        <w:t xml:space="preserve"> and provide specific solutions. </w:t>
      </w:r>
      <w:r>
        <w:t>There are few studies that have specifically tested an alertness strategy/fatigue countermeasure or compared an established regulatory policy to an alternative or quantified the benefits of implementing an Alertness Management Program (AMP)/Fatigue Risk Management System (FRMS). Regulatory authorities continually confront this gap between the science establishing fatigue as a significant safety issue and having data to address policy issues or provide specific solutions in their efforts to address fatigue risks through policymaking. EASA's request for scientific and medical evaluation of 18 specific flight time limitation questions is one more example of such an effort. However, the resulting MAR addressing the 18 posed questions is invalid, insufficient, and risky. The following highlights some of the most significant and relevant issues in each of these areas.</w:t>
      </w:r>
    </w:p>
    <w:p w14:paraId="0699F468" w14:textId="77777777" w:rsidR="00B877C9" w:rsidRDefault="00B877C9" w:rsidP="00B877C9">
      <w:r>
        <w:t>I. Invalid</w:t>
      </w:r>
    </w:p>
    <w:p w14:paraId="5B41F1FA" w14:textId="77777777" w:rsidR="00B877C9" w:rsidRDefault="00B877C9" w:rsidP="00B877C9">
      <w:r>
        <w:t xml:space="preserve">a. </w:t>
      </w:r>
      <w:r>
        <w:rPr>
          <w:u w:val="single"/>
        </w:rPr>
        <w:t xml:space="preserve">No data. In 13 of the 18 questions posed there is </w:t>
      </w:r>
      <w:r>
        <w:rPr>
          <w:u w:val="single"/>
          <w:shd w:val="clear" w:color="auto" w:fill="00FFFF"/>
        </w:rPr>
        <w:t>direct acknowledgement</w:t>
      </w:r>
      <w:r>
        <w:rPr>
          <w:u w:val="single"/>
        </w:rPr>
        <w:t xml:space="preserve"> that </w:t>
      </w:r>
      <w:r>
        <w:rPr>
          <w:u w:val="single"/>
          <w:shd w:val="clear" w:color="auto" w:fill="00FFFF"/>
        </w:rPr>
        <w:t>no data is available</w:t>
      </w:r>
      <w:r>
        <w:rPr>
          <w:u w:val="single"/>
        </w:rPr>
        <w:t xml:space="preserve"> </w:t>
      </w:r>
      <w:r>
        <w:t xml:space="preserve">to address the question or the data that are cited do not specifically address the question posed. Therefore, 73% of the questions do not have any data or </w:t>
      </w:r>
      <w:proofErr w:type="spellStart"/>
      <w:r>
        <w:t>relevant</w:t>
      </w:r>
      <w:proofErr w:type="gramStart"/>
      <w:r>
        <w:t>,appropriate</w:t>
      </w:r>
      <w:proofErr w:type="spellEnd"/>
      <w:proofErr w:type="gramEnd"/>
      <w:r>
        <w:t xml:space="preserve"> data to provide an evaluation of the issue identified (e.g., #1, 6, 10, 13).</w:t>
      </w:r>
    </w:p>
    <w:p w14:paraId="0BECE681" w14:textId="77777777" w:rsidR="00B877C9" w:rsidRDefault="00B877C9" w:rsidP="00B877C9">
      <w:r>
        <w:t xml:space="preserve">b. </w:t>
      </w:r>
      <w:r>
        <w:rPr>
          <w:u w:val="single"/>
        </w:rPr>
        <w:t xml:space="preserve">Recommendations without </w:t>
      </w:r>
      <w:proofErr w:type="gramStart"/>
      <w:r>
        <w:rPr>
          <w:u w:val="single"/>
        </w:rPr>
        <w:t>data .</w:t>
      </w:r>
      <w:proofErr w:type="gramEnd"/>
      <w:r>
        <w:rPr>
          <w:u w:val="single"/>
        </w:rPr>
        <w:t xml:space="preserve"> </w:t>
      </w:r>
      <w:r>
        <w:rPr>
          <w:u w:val="single"/>
          <w:shd w:val="clear" w:color="auto" w:fill="00FFFF"/>
        </w:rPr>
        <w:t>Though acknowledging no data</w:t>
      </w:r>
      <w:r>
        <w:rPr>
          <w:u w:val="single"/>
        </w:rPr>
        <w:t xml:space="preserve"> </w:t>
      </w:r>
      <w:r>
        <w:t xml:space="preserve">or no relevant data are available, </w:t>
      </w:r>
      <w:r>
        <w:rPr>
          <w:u w:val="single"/>
          <w:shd w:val="clear" w:color="auto" w:fill="00FFFF"/>
        </w:rPr>
        <w:t>specific recommendations are still made</w:t>
      </w:r>
      <w:r>
        <w:rPr>
          <w:u w:val="single"/>
        </w:rPr>
        <w:t xml:space="preserve"> to address the questions posed.</w:t>
      </w:r>
      <w:r>
        <w:t xml:space="preserve"> The primary task identified was to provide a scientific and medical evaluation of the questions posed, however, the MAR goes beyond this tasking to provide specific recommendations intended for policy </w:t>
      </w:r>
      <w:proofErr w:type="gramStart"/>
      <w:r>
        <w:t>making .T</w:t>
      </w:r>
      <w:r>
        <w:rPr>
          <w:u w:val="single"/>
        </w:rPr>
        <w:t>hese</w:t>
      </w:r>
      <w:proofErr w:type="gramEnd"/>
      <w:r>
        <w:rPr>
          <w:u w:val="single"/>
        </w:rPr>
        <w:t xml:space="preserve"> recommendations were not data-driven </w:t>
      </w:r>
      <w:r>
        <w:rPr>
          <w:u w:val="single"/>
          <w:shd w:val="clear" w:color="auto" w:fill="00FFFF"/>
        </w:rPr>
        <w:t>and relied on generalizing from other information</w:t>
      </w:r>
      <w:r>
        <w:rPr>
          <w:u w:val="single"/>
        </w:rPr>
        <w:t xml:space="preserve"> to fill the "data gap" </w:t>
      </w:r>
      <w:r>
        <w:t>. However, the recommendations are presented in a manner to suggest that they could be used for data based policies.</w:t>
      </w:r>
    </w:p>
    <w:p w14:paraId="1A539ECF" w14:textId="77777777" w:rsidR="00B877C9" w:rsidRDefault="00B877C9" w:rsidP="00B877C9">
      <w:r>
        <w:t xml:space="preserve">c. </w:t>
      </w:r>
      <w:r>
        <w:rPr>
          <w:u w:val="single"/>
        </w:rPr>
        <w:t xml:space="preserve">Subjective data </w:t>
      </w:r>
      <w:proofErr w:type="gramStart"/>
      <w:r>
        <w:rPr>
          <w:u w:val="single"/>
        </w:rPr>
        <w:t>source</w:t>
      </w:r>
      <w:r>
        <w:t>s .</w:t>
      </w:r>
      <w:proofErr w:type="gramEnd"/>
      <w:r>
        <w:rPr>
          <w:u w:val="single"/>
        </w:rPr>
        <w:t xml:space="preserve"> A significant number of the scientific citations used to substantiate specific points were studies that utilized only </w:t>
      </w:r>
      <w:proofErr w:type="gramStart"/>
      <w:r>
        <w:rPr>
          <w:u w:val="single"/>
        </w:rPr>
        <w:t>subjective ,</w:t>
      </w:r>
      <w:proofErr w:type="gramEnd"/>
      <w:r>
        <w:rPr>
          <w:u w:val="single"/>
        </w:rPr>
        <w:t xml:space="preserve"> self-reporting measures.</w:t>
      </w:r>
      <w:r>
        <w:t xml:space="preserve"> Subjective, self-report measures can be discrepant from objective measures of alertness and performance, biased, and influenced by varied sources. It is critical that scientific data used as a basis for policy making be based on </w:t>
      </w:r>
      <w:proofErr w:type="gramStart"/>
      <w:r>
        <w:t>objective ,</w:t>
      </w:r>
      <w:proofErr w:type="gramEnd"/>
      <w:r>
        <w:t xml:space="preserve"> measurable outcomes related to performance, relevant operational variables, behavioral </w:t>
      </w:r>
      <w:proofErr w:type="spellStart"/>
      <w:r>
        <w:t>actions,errors</w:t>
      </w:r>
      <w:proofErr w:type="spellEnd"/>
      <w:r>
        <w:t>, incidents, accidents and appropriate safety measures. Subjective measures can complement these other varied objective outcomes but are highly questionable as the exclusive source for an evaluation or recommendation. For example, the MAR cites previous NASA research related to a subjective survey on sleep quantity and quality in onboard crew rest/bunk facilities (1). Yet the MAR does not include a complementary NASA study that included objective physiological measures of sleep quantity and quality in onboard rest facilities during actual operations involving two different flight patterns and three different aircraft (2).</w:t>
      </w:r>
    </w:p>
    <w:p w14:paraId="15002AAB" w14:textId="77777777" w:rsidR="00B877C9" w:rsidRDefault="00B877C9" w:rsidP="00B877C9">
      <w:r>
        <w:t>d. Ignores operational experience and safety history. While a scientific and medical evaluation of the 18 questions posed is relevant, equally relevant is the operational experience and safety history of the activities being addressed. Policy making to address established safety issues could consider safety data, operational experience, relevant scientific findings, and where appropriate, economic factors. When the MAR goes beyond scientific and medical evaluation to make "practical" recommendations, it enters a realm where these other relevant factors (safety data, operational experience, 'economics, etc.) become significant considerations.</w:t>
      </w:r>
    </w:p>
    <w:p w14:paraId="42718FD4" w14:textId="77777777" w:rsidR="00B877C9" w:rsidRDefault="00B877C9" w:rsidP="00B877C9">
      <w:r>
        <w:t>e.</w:t>
      </w:r>
      <w:r>
        <w:rPr>
          <w:u w:val="single"/>
        </w:rPr>
        <w:t xml:space="preserve"> No quantification of risk/</w:t>
      </w:r>
      <w:proofErr w:type="gramStart"/>
      <w:r>
        <w:rPr>
          <w:u w:val="single"/>
        </w:rPr>
        <w:t>benefit .</w:t>
      </w:r>
      <w:proofErr w:type="gramEnd"/>
      <w:r>
        <w:rPr>
          <w:u w:val="single"/>
        </w:rPr>
        <w:t xml:space="preserve"> </w:t>
      </w:r>
      <w:r>
        <w:rPr>
          <w:u w:val="single"/>
          <w:shd w:val="clear" w:color="auto" w:fill="00FFFF"/>
        </w:rPr>
        <w:t>In policy-making efforts, it is critical to</w:t>
      </w:r>
      <w:r>
        <w:rPr>
          <w:u w:val="single"/>
        </w:rPr>
        <w:t xml:space="preserve"> go beyond documentation of an effect to </w:t>
      </w:r>
      <w:r>
        <w:rPr>
          <w:u w:val="single"/>
          <w:shd w:val="clear" w:color="auto" w:fill="00FFFF"/>
        </w:rPr>
        <w:t>quantify</w:t>
      </w:r>
      <w:r>
        <w:rPr>
          <w:u w:val="single"/>
        </w:rPr>
        <w:t xml:space="preserve">ing </w:t>
      </w:r>
      <w:r>
        <w:rPr>
          <w:u w:val="single"/>
          <w:shd w:val="clear" w:color="auto" w:fill="00FFFF"/>
        </w:rPr>
        <w:t>specific</w:t>
      </w:r>
      <w:r>
        <w:rPr>
          <w:u w:val="single"/>
        </w:rPr>
        <w:t xml:space="preserve">s of the </w:t>
      </w:r>
      <w:proofErr w:type="gramStart"/>
      <w:r>
        <w:rPr>
          <w:u w:val="single"/>
          <w:shd w:val="clear" w:color="auto" w:fill="00FFFF"/>
        </w:rPr>
        <w:t>risk</w:t>
      </w:r>
      <w:r>
        <w:rPr>
          <w:u w:val="single"/>
        </w:rPr>
        <w:t xml:space="preserve"> </w:t>
      </w:r>
      <w:r>
        <w:t>.</w:t>
      </w:r>
      <w:proofErr w:type="gramEnd"/>
      <w:r>
        <w:t xml:space="preserve"> Regarding fatigue, this translates into both quantifying the risk and identifying the specific areas where these risks are expressed. First, </w:t>
      </w:r>
      <w:r>
        <w:rPr>
          <w:u w:val="single"/>
          <w:shd w:val="clear" w:color="auto" w:fill="00FFFF"/>
        </w:rPr>
        <w:t>this allows decisions about</w:t>
      </w:r>
      <w:r>
        <w:rPr>
          <w:u w:val="single"/>
        </w:rPr>
        <w:t xml:space="preserve"> what</w:t>
      </w:r>
      <w:r>
        <w:t xml:space="preserve"> specific fatigue-related </w:t>
      </w:r>
      <w:r>
        <w:rPr>
          <w:u w:val="single"/>
        </w:rPr>
        <w:t xml:space="preserve">risks to address and their </w:t>
      </w:r>
      <w:proofErr w:type="gramStart"/>
      <w:r>
        <w:rPr>
          <w:u w:val="single"/>
          <w:shd w:val="clear" w:color="auto" w:fill="00FFFF"/>
        </w:rPr>
        <w:t>priorities</w:t>
      </w:r>
      <w:r>
        <w:t xml:space="preserve"> .</w:t>
      </w:r>
      <w:proofErr w:type="gramEnd"/>
      <w:r>
        <w:t xml:space="preserve"> Second, </w:t>
      </w:r>
      <w:r>
        <w:rPr>
          <w:u w:val="single"/>
          <w:shd w:val="clear" w:color="auto" w:fill="00FFFF"/>
        </w:rPr>
        <w:t xml:space="preserve">it provides </w:t>
      </w:r>
      <w:r>
        <w:rPr>
          <w:u w:val="single"/>
        </w:rPr>
        <w:t xml:space="preserve">a basis </w:t>
      </w:r>
      <w:r>
        <w:rPr>
          <w:u w:val="single"/>
          <w:shd w:val="clear" w:color="auto" w:fill="00FFFF"/>
        </w:rPr>
        <w:t xml:space="preserve">for </w:t>
      </w:r>
      <w:r>
        <w:rPr>
          <w:u w:val="single"/>
        </w:rPr>
        <w:t xml:space="preserve">determining </w:t>
      </w:r>
      <w:proofErr w:type="spellStart"/>
      <w:r>
        <w:rPr>
          <w:u w:val="single"/>
        </w:rPr>
        <w:t>expected</w:t>
      </w:r>
      <w:proofErr w:type="gramStart"/>
      <w:r>
        <w:rPr>
          <w:u w:val="single"/>
        </w:rPr>
        <w:t>,quantifiable</w:t>
      </w:r>
      <w:proofErr w:type="spellEnd"/>
      <w:proofErr w:type="gramEnd"/>
      <w:r>
        <w:rPr>
          <w:u w:val="single"/>
        </w:rPr>
        <w:t xml:space="preserve"> benefits and </w:t>
      </w:r>
      <w:r>
        <w:rPr>
          <w:u w:val="single"/>
          <w:shd w:val="clear" w:color="auto" w:fill="00FFFF"/>
        </w:rPr>
        <w:t>outcomes that could be measured</w:t>
      </w:r>
      <w:r>
        <w:rPr>
          <w:u w:val="single"/>
        </w:rPr>
        <w:t xml:space="preserve"> by implementing policies and activities </w:t>
      </w:r>
      <w:r>
        <w:t xml:space="preserve">. The MAR expert panel made an effort to use this approach in a couple of its responses (e.g., #2, 12). However, </w:t>
      </w:r>
      <w:r>
        <w:rPr>
          <w:u w:val="single"/>
          <w:shd w:val="clear" w:color="auto" w:fill="00FFFF"/>
        </w:rPr>
        <w:t>the quantification of risks</w:t>
      </w:r>
      <w:r>
        <w:rPr>
          <w:u w:val="single"/>
        </w:rPr>
        <w:t xml:space="preserve"> and subsequent, quantifiable benefits of implementing policies and recommendations </w:t>
      </w:r>
      <w:r>
        <w:rPr>
          <w:u w:val="single"/>
          <w:shd w:val="clear" w:color="auto" w:fill="00FFFF"/>
        </w:rPr>
        <w:t>should be the lead issue in addressing all</w:t>
      </w:r>
      <w:r>
        <w:rPr>
          <w:u w:val="single"/>
        </w:rPr>
        <w:t xml:space="preserve"> of the </w:t>
      </w:r>
      <w:r>
        <w:rPr>
          <w:u w:val="single"/>
          <w:shd w:val="clear" w:color="auto" w:fill="00FFFF"/>
        </w:rPr>
        <w:t>questions</w:t>
      </w:r>
      <w:r>
        <w:rPr>
          <w:u w:val="single"/>
        </w:rPr>
        <w:t xml:space="preserve"> </w:t>
      </w:r>
      <w:proofErr w:type="gramStart"/>
      <w:r>
        <w:rPr>
          <w:u w:val="single"/>
        </w:rPr>
        <w:t>posed .</w:t>
      </w:r>
      <w:proofErr w:type="gramEnd"/>
    </w:p>
    <w:p w14:paraId="19A78A37" w14:textId="77777777" w:rsidR="00B877C9" w:rsidRDefault="00B877C9" w:rsidP="00B877C9"/>
    <w:p w14:paraId="4B6E1D6C" w14:textId="77777777" w:rsidR="00B877C9" w:rsidRDefault="00B877C9" w:rsidP="00B877C9">
      <w:pPr>
        <w:pStyle w:val="Heading4"/>
      </w:pPr>
      <w:r>
        <w:t xml:space="preserve">THE REASON TO PREFER IS EDUCATION – STRONG DATA IS KEY TO GOOD POLICYMAKING </w:t>
      </w:r>
    </w:p>
    <w:p w14:paraId="5A6B8FF9" w14:textId="77777777" w:rsidR="00B877C9" w:rsidRDefault="00B877C9" w:rsidP="00B877C9"/>
    <w:p w14:paraId="6B7F3831" w14:textId="77777777" w:rsidR="00B877C9" w:rsidRDefault="00B877C9" w:rsidP="00B877C9">
      <w:pPr>
        <w:rPr>
          <w:rStyle w:val="StyleStyleBold12pt"/>
        </w:rPr>
      </w:pPr>
      <w:r>
        <w:rPr>
          <w:rStyle w:val="StyleStyleBold12pt"/>
        </w:rPr>
        <w:t>Saks 86</w:t>
      </w:r>
    </w:p>
    <w:p w14:paraId="0A9BAFDB" w14:textId="77777777" w:rsidR="00B877C9" w:rsidRDefault="00B877C9" w:rsidP="00B877C9">
      <w:pPr>
        <w:rPr>
          <w:rFonts w:ascii="Times New Roman" w:hAnsi="Times New Roman" w:cs="Times New Roman"/>
        </w:rPr>
      </w:pPr>
      <w:r>
        <w:rPr>
          <w:rStyle w:val="StyleStyleBold12pt"/>
        </w:rPr>
        <w:t xml:space="preserve">[Michael J. Prof of Law at Arizona State University, cited in a Supreme Court opinion and thousands of articles. B.A., B.S., Pennsylvania State University, 1969; M.A., 1972; Ph.D., Ohio State University, 1975; M.S.L., Yale Law School, 1983. *63 IF THERE BE A CRISIS, HOW SHALL WE KNOW IT? 46 Md. L. Rev. 63 Fall, 1986] </w:t>
      </w:r>
    </w:p>
    <w:p w14:paraId="11B6285F" w14:textId="77777777" w:rsidR="00B877C9" w:rsidRDefault="00B877C9" w:rsidP="00B877C9">
      <w:pPr>
        <w:rPr>
          <w:rFonts w:ascii="Times New Roman" w:hAnsi="Times New Roman" w:cs="Times New Roman"/>
        </w:rPr>
      </w:pPr>
      <w:r>
        <w:rPr>
          <w:rFonts w:ascii="Times New Roman" w:hAnsi="Times New Roman" w:cs="Times New Roman"/>
        </w:rPr>
        <w:t>I. EMPIRICAL EVIDENCE OF THE PROBLEM AND ITS CAUSES</w:t>
      </w:r>
    </w:p>
    <w:p w14:paraId="143786C0" w14:textId="77777777" w:rsidR="00B877C9" w:rsidRDefault="00B877C9" w:rsidP="00B877C9">
      <w:pPr>
        <w:rPr>
          <w:rFonts w:ascii="Times New Roman" w:hAnsi="Times New Roman" w:cs="Times New Roman"/>
          <w:u w:val="single"/>
          <w:shd w:val="clear" w:color="auto" w:fill="00FFFF"/>
        </w:rPr>
      </w:pPr>
      <w:r>
        <w:rPr>
          <w:rFonts w:ascii="Times New Roman" w:hAnsi="Times New Roman" w:cs="Times New Roman"/>
        </w:rPr>
        <w:t xml:space="preserve">One of the most important aspects of this as well as related earlier articles by Professor </w:t>
      </w:r>
      <w:proofErr w:type="spellStart"/>
      <w:r>
        <w:rPr>
          <w:rFonts w:ascii="Times New Roman" w:hAnsi="Times New Roman" w:cs="Times New Roman"/>
        </w:rPr>
        <w:t>Galanter</w:t>
      </w:r>
      <w:proofErr w:type="spellEnd"/>
      <w:r>
        <w:rPr>
          <w:rFonts w:ascii="Times New Roman" w:hAnsi="Times New Roman" w:cs="Times New Roman"/>
        </w:rPr>
        <w:t xml:space="preserve"> [FN2] and his colleagues [FN3] is that they inquire into the degree to which relevant empirical evidence supports the claims made concerning a litigation explosion, and they share with us the findings of that inquiry. The explosion appears to be more rhetorical than real.</w:t>
      </w:r>
    </w:p>
    <w:p w14:paraId="31393D1B" w14:textId="77777777" w:rsidR="00B877C9" w:rsidRDefault="00B877C9" w:rsidP="00B877C9">
      <w:pPr>
        <w:rPr>
          <w:rFonts w:ascii="Times New Roman" w:hAnsi="Times New Roman" w:cs="Times New Roman"/>
        </w:rPr>
      </w:pPr>
      <w:r>
        <w:rPr>
          <w:rFonts w:ascii="Times New Roman" w:hAnsi="Times New Roman" w:cs="Times New Roman"/>
          <w:u w:val="single"/>
          <w:shd w:val="clear" w:color="auto" w:fill="00FFFF"/>
        </w:rPr>
        <w:t>Those offering wholesale condemnation</w:t>
      </w:r>
      <w:r>
        <w:rPr>
          <w:rFonts w:ascii="Times New Roman" w:hAnsi="Times New Roman" w:cs="Times New Roman"/>
          <w:u w:val="single"/>
        </w:rPr>
        <w:t xml:space="preserve"> of our civil justice </w:t>
      </w:r>
      <w:r>
        <w:rPr>
          <w:rFonts w:ascii="Times New Roman" w:hAnsi="Times New Roman" w:cs="Times New Roman"/>
        </w:rPr>
        <w:t xml:space="preserve">system, and counseling a variety of reforms ranging from tinkering to  *64 radical alteration, </w:t>
      </w:r>
      <w:r>
        <w:rPr>
          <w:rFonts w:ascii="Times New Roman" w:hAnsi="Times New Roman" w:cs="Times New Roman"/>
          <w:u w:val="single"/>
          <w:shd w:val="clear" w:color="auto" w:fill="00FFFF"/>
        </w:rPr>
        <w:t>are confident they know a serious problem exists and</w:t>
      </w:r>
      <w:r>
        <w:rPr>
          <w:rFonts w:ascii="Times New Roman" w:hAnsi="Times New Roman" w:cs="Times New Roman"/>
          <w:u w:val="single"/>
        </w:rPr>
        <w:t xml:space="preserve">, what is more, they know </w:t>
      </w:r>
      <w:r>
        <w:rPr>
          <w:rFonts w:ascii="Times New Roman" w:hAnsi="Times New Roman" w:cs="Times New Roman"/>
          <w:u w:val="single"/>
          <w:shd w:val="clear" w:color="auto" w:fill="00FFFF"/>
        </w:rPr>
        <w:t xml:space="preserve">its </w:t>
      </w:r>
      <w:proofErr w:type="gramStart"/>
      <w:r>
        <w:rPr>
          <w:rFonts w:ascii="Times New Roman" w:hAnsi="Times New Roman" w:cs="Times New Roman"/>
          <w:u w:val="single"/>
          <w:shd w:val="clear" w:color="auto" w:fill="00FFFF"/>
        </w:rPr>
        <w:t>causes</w:t>
      </w:r>
      <w:r>
        <w:rPr>
          <w:rFonts w:ascii="Times New Roman" w:hAnsi="Times New Roman" w:cs="Times New Roman"/>
        </w:rPr>
        <w:t xml:space="preserve">  .</w:t>
      </w:r>
      <w:proofErr w:type="gramEnd"/>
      <w:r>
        <w:rPr>
          <w:rFonts w:ascii="Times New Roman" w:hAnsi="Times New Roman" w:cs="Times New Roman"/>
        </w:rPr>
        <w:t xml:space="preserve"> [FN4]</w:t>
      </w:r>
      <w:r>
        <w:rPr>
          <w:rFonts w:ascii="Times New Roman" w:hAnsi="Times New Roman" w:cs="Times New Roman"/>
          <w:u w:val="single"/>
        </w:rPr>
        <w:t xml:space="preserve"> </w:t>
      </w:r>
      <w:proofErr w:type="gramStart"/>
      <w:r>
        <w:rPr>
          <w:rFonts w:ascii="Times New Roman" w:hAnsi="Times New Roman" w:cs="Times New Roman"/>
          <w:u w:val="single"/>
          <w:shd w:val="clear" w:color="auto" w:fill="00FFFF"/>
        </w:rPr>
        <w:t>Their  language</w:t>
      </w:r>
      <w:proofErr w:type="gramEnd"/>
      <w:r>
        <w:rPr>
          <w:rFonts w:ascii="Times New Roman" w:hAnsi="Times New Roman" w:cs="Times New Roman"/>
          <w:u w:val="single"/>
          <w:shd w:val="clear" w:color="auto" w:fill="00FFFF"/>
        </w:rPr>
        <w:t xml:space="preserve"> is so strong and so clear</w:t>
      </w:r>
      <w:r>
        <w:rPr>
          <w:rFonts w:ascii="Times New Roman" w:hAnsi="Times New Roman" w:cs="Times New Roman"/>
          <w:u w:val="single"/>
        </w:rPr>
        <w:t xml:space="preserve"> that one hesitates to doubt the accuracy of their </w:t>
      </w:r>
      <w:r>
        <w:rPr>
          <w:rFonts w:ascii="Times New Roman" w:hAnsi="Times New Roman" w:cs="Times New Roman"/>
        </w:rPr>
        <w:t xml:space="preserve">vision. But in support of their views, </w:t>
      </w:r>
      <w:proofErr w:type="gramStart"/>
      <w:r>
        <w:rPr>
          <w:rFonts w:ascii="Times New Roman" w:hAnsi="Times New Roman" w:cs="Times New Roman"/>
          <w:u w:val="single"/>
          <w:shd w:val="clear" w:color="auto" w:fill="00FFFF"/>
        </w:rPr>
        <w:t>they</w:t>
      </w:r>
      <w:r>
        <w:rPr>
          <w:rFonts w:ascii="Times New Roman" w:hAnsi="Times New Roman" w:cs="Times New Roman"/>
        </w:rPr>
        <w:t xml:space="preserve">  generally</w:t>
      </w:r>
      <w:proofErr w:type="gramEnd"/>
      <w:r>
        <w:rPr>
          <w:rFonts w:ascii="Times New Roman" w:hAnsi="Times New Roman" w:cs="Times New Roman"/>
        </w:rPr>
        <w:t xml:space="preserve"> </w:t>
      </w:r>
      <w:r>
        <w:rPr>
          <w:rFonts w:ascii="Times New Roman" w:hAnsi="Times New Roman" w:cs="Times New Roman"/>
          <w:u w:val="single"/>
          <w:shd w:val="clear" w:color="auto" w:fill="00FFFF"/>
        </w:rPr>
        <w:t>offer little more than</w:t>
      </w:r>
      <w:r>
        <w:rPr>
          <w:rFonts w:ascii="Times New Roman" w:hAnsi="Times New Roman" w:cs="Times New Roman"/>
          <w:u w:val="single"/>
        </w:rPr>
        <w:t xml:space="preserve"> unsupported assertions or </w:t>
      </w:r>
      <w:r>
        <w:rPr>
          <w:rFonts w:ascii="Times New Roman" w:hAnsi="Times New Roman" w:cs="Times New Roman"/>
          <w:u w:val="single"/>
          <w:shd w:val="clear" w:color="auto" w:fill="00FFFF"/>
        </w:rPr>
        <w:t>anecdotes</w:t>
      </w:r>
      <w:r>
        <w:rPr>
          <w:rFonts w:ascii="Times New Roman" w:hAnsi="Times New Roman" w:cs="Times New Roman"/>
        </w:rPr>
        <w:t xml:space="preserve">  , examples of which Professor </w:t>
      </w:r>
      <w:proofErr w:type="spellStart"/>
      <w:r>
        <w:rPr>
          <w:rFonts w:ascii="Times New Roman" w:hAnsi="Times New Roman" w:cs="Times New Roman"/>
        </w:rPr>
        <w:t>Galanter</w:t>
      </w:r>
      <w:proofErr w:type="spellEnd"/>
      <w:r>
        <w:rPr>
          <w:rFonts w:ascii="Times New Roman" w:hAnsi="Times New Roman" w:cs="Times New Roman"/>
        </w:rPr>
        <w:t xml:space="preserve"> has cited. </w:t>
      </w:r>
      <w:proofErr w:type="gramStart"/>
      <w:r>
        <w:rPr>
          <w:rFonts w:ascii="Times New Roman" w:hAnsi="Times New Roman" w:cs="Times New Roman"/>
          <w:u w:val="single"/>
          <w:shd w:val="clear" w:color="auto" w:fill="00FFFF"/>
        </w:rPr>
        <w:t>Mere  assertion</w:t>
      </w:r>
      <w:proofErr w:type="gramEnd"/>
      <w:r>
        <w:rPr>
          <w:rFonts w:ascii="Times New Roman" w:hAnsi="Times New Roman" w:cs="Times New Roman"/>
          <w:u w:val="single"/>
          <w:shd w:val="clear" w:color="auto" w:fill="00FFFF"/>
        </w:rPr>
        <w:t xml:space="preserve"> is simply that, and repeating something often or enlarging the chorus does not make it any more true.</w:t>
      </w:r>
      <w:r>
        <w:rPr>
          <w:rFonts w:ascii="Times New Roman" w:hAnsi="Times New Roman" w:cs="Times New Roman"/>
        </w:rPr>
        <w:t xml:space="preserve"> </w:t>
      </w:r>
    </w:p>
    <w:p w14:paraId="7BEA07FA" w14:textId="77777777" w:rsidR="00B877C9" w:rsidRDefault="00B877C9" w:rsidP="00B877C9">
      <w:pPr>
        <w:rPr>
          <w:rFonts w:ascii="Times New Roman" w:hAnsi="Times New Roman" w:cs="Times New Roman"/>
          <w:u w:val="single"/>
        </w:rPr>
      </w:pPr>
      <w:r>
        <w:rPr>
          <w:rFonts w:ascii="Times New Roman" w:hAnsi="Times New Roman" w:cs="Times New Roman"/>
        </w:rPr>
        <w:t xml:space="preserve">As I have noted elsewhere, [FN5] </w:t>
      </w:r>
      <w:r>
        <w:rPr>
          <w:rFonts w:ascii="Times New Roman" w:hAnsi="Times New Roman" w:cs="Times New Roman"/>
          <w:u w:val="single"/>
          <w:shd w:val="clear" w:color="auto" w:fill="00FFFF"/>
        </w:rPr>
        <w:t>government by anecdote is a bad idea</w:t>
      </w:r>
      <w:r>
        <w:rPr>
          <w:rFonts w:ascii="Times New Roman" w:hAnsi="Times New Roman" w:cs="Times New Roman"/>
          <w:u w:val="single"/>
        </w:rPr>
        <w:t xml:space="preserve"> not because the anecdotes are untrue or are not evidence </w:t>
      </w:r>
      <w:r>
        <w:rPr>
          <w:rFonts w:ascii="Times New Roman" w:hAnsi="Times New Roman" w:cs="Times New Roman"/>
        </w:rPr>
        <w:t xml:space="preserve"> (though sometimes they are untrue and therefore are not evidence), [FN6] </w:t>
      </w:r>
      <w:r>
        <w:rPr>
          <w:rFonts w:ascii="Times New Roman" w:hAnsi="Times New Roman" w:cs="Times New Roman"/>
          <w:u w:val="single"/>
        </w:rPr>
        <w:t xml:space="preserve">but </w:t>
      </w:r>
      <w:r>
        <w:rPr>
          <w:rFonts w:ascii="Times New Roman" w:hAnsi="Times New Roman" w:cs="Times New Roman"/>
          <w:u w:val="single"/>
          <w:shd w:val="clear" w:color="auto" w:fill="00FFFF"/>
        </w:rPr>
        <w:t xml:space="preserve">because they contribute so little to developing </w:t>
      </w:r>
      <w:proofErr w:type="gramStart"/>
      <w:r>
        <w:rPr>
          <w:rFonts w:ascii="Times New Roman" w:hAnsi="Times New Roman" w:cs="Times New Roman"/>
          <w:u w:val="single"/>
          <w:shd w:val="clear" w:color="auto" w:fill="00FFFF"/>
        </w:rPr>
        <w:t>a  clear</w:t>
      </w:r>
      <w:proofErr w:type="gramEnd"/>
      <w:r>
        <w:rPr>
          <w:rFonts w:ascii="Times New Roman" w:hAnsi="Times New Roman" w:cs="Times New Roman"/>
          <w:u w:val="single"/>
          <w:shd w:val="clear" w:color="auto" w:fill="00FFFF"/>
        </w:rPr>
        <w:t xml:space="preserve"> picture of the situation we are concerned about</w:t>
      </w:r>
      <w:r>
        <w:rPr>
          <w:rFonts w:ascii="Times New Roman" w:hAnsi="Times New Roman" w:cs="Times New Roman"/>
          <w:u w:val="single"/>
        </w:rPr>
        <w:t xml:space="preserve">. It makes a difference if for every ten anecdotes in which an </w:t>
      </w:r>
      <w:proofErr w:type="gramStart"/>
      <w:r>
        <w:rPr>
          <w:rFonts w:ascii="Times New Roman" w:hAnsi="Times New Roman" w:cs="Times New Roman"/>
          <w:u w:val="single"/>
        </w:rPr>
        <w:t>undeserving  plaintiff</w:t>
      </w:r>
      <w:proofErr w:type="gramEnd"/>
      <w:r>
        <w:rPr>
          <w:rFonts w:ascii="Times New Roman" w:hAnsi="Times New Roman" w:cs="Times New Roman"/>
          <w:u w:val="single"/>
        </w:rPr>
        <w:t xml:space="preserve"> bankrupts an innocent defendant, zero, ten, one hundred, one thousand, or ten thousand equal and opposite injustices  were done to deserving and innocent plaintiffs .</w:t>
      </w:r>
      <w:r>
        <w:rPr>
          <w:rFonts w:ascii="Times New Roman" w:hAnsi="Times New Roman" w:cs="Times New Roman"/>
        </w:rPr>
        <w:t xml:space="preserve"> [FN7] </w:t>
      </w:r>
      <w:r>
        <w:rPr>
          <w:rFonts w:ascii="Times New Roman" w:hAnsi="Times New Roman" w:cs="Times New Roman"/>
          <w:u w:val="single"/>
          <w:shd w:val="clear" w:color="auto" w:fill="00FFFF"/>
        </w:rPr>
        <w:t xml:space="preserve">The proportion of cases that results in some sort of </w:t>
      </w:r>
      <w:proofErr w:type="gramStart"/>
      <w:r>
        <w:rPr>
          <w:rFonts w:ascii="Times New Roman" w:hAnsi="Times New Roman" w:cs="Times New Roman"/>
          <w:u w:val="single"/>
          <w:shd w:val="clear" w:color="auto" w:fill="00FFFF"/>
        </w:rPr>
        <w:t>error</w:t>
      </w:r>
      <w:r>
        <w:rPr>
          <w:rFonts w:ascii="Times New Roman" w:hAnsi="Times New Roman" w:cs="Times New Roman"/>
          <w:u w:val="single"/>
        </w:rPr>
        <w:t xml:space="preserve"> ,</w:t>
      </w:r>
      <w:proofErr w:type="gramEnd"/>
      <w:r>
        <w:rPr>
          <w:rFonts w:ascii="Times New Roman" w:hAnsi="Times New Roman" w:cs="Times New Roman"/>
        </w:rPr>
        <w:t xml:space="preserve"> [FN8]  </w:t>
      </w:r>
      <w:r>
        <w:rPr>
          <w:rFonts w:ascii="Times New Roman" w:hAnsi="Times New Roman" w:cs="Times New Roman"/>
          <w:u w:val="single"/>
        </w:rPr>
        <w:t xml:space="preserve">and the  ratio of one kind of error to the other,  </w:t>
      </w:r>
      <w:r>
        <w:rPr>
          <w:rFonts w:ascii="Times New Roman" w:hAnsi="Times New Roman" w:cs="Times New Roman"/>
          <w:u w:val="single"/>
          <w:shd w:val="clear" w:color="auto" w:fill="00FFFF"/>
        </w:rPr>
        <w:t>ought to be of greater interest to a serious policy-maker than a handful of anecdotes on  either side of an issue</w:t>
      </w:r>
      <w:r>
        <w:rPr>
          <w:rFonts w:ascii="Times New Roman" w:hAnsi="Times New Roman" w:cs="Times New Roman"/>
          <w:shd w:val="clear" w:color="auto" w:fill="00FFFF"/>
        </w:rPr>
        <w:t>.</w:t>
      </w:r>
      <w:r>
        <w:rPr>
          <w:rFonts w:ascii="Times New Roman" w:hAnsi="Times New Roman" w:cs="Times New Roman"/>
        </w:rPr>
        <w:t xml:space="preserve"> After all, the reforms to be adopted are intended to change that ratio and the tens of thousands of </w:t>
      </w:r>
      <w:proofErr w:type="gramStart"/>
      <w:r>
        <w:rPr>
          <w:rFonts w:ascii="Times New Roman" w:hAnsi="Times New Roman" w:cs="Times New Roman"/>
        </w:rPr>
        <w:t>anecdotes  it</w:t>
      </w:r>
      <w:proofErr w:type="gramEnd"/>
      <w:r>
        <w:rPr>
          <w:rFonts w:ascii="Times New Roman" w:hAnsi="Times New Roman" w:cs="Times New Roman"/>
        </w:rPr>
        <w:t xml:space="preserve"> summarizes.</w:t>
      </w:r>
    </w:p>
    <w:p w14:paraId="5C40F37C" w14:textId="77777777" w:rsidR="00B877C9" w:rsidRDefault="00B877C9" w:rsidP="00B877C9">
      <w:pPr>
        <w:rPr>
          <w:rFonts w:ascii="Times New Roman" w:hAnsi="Times New Roman" w:cs="Times New Roman"/>
        </w:rPr>
      </w:pPr>
      <w:r>
        <w:rPr>
          <w:rFonts w:ascii="Times New Roman" w:hAnsi="Times New Roman" w:cs="Times New Roman"/>
          <w:u w:val="single"/>
        </w:rPr>
        <w:t>This brings us</w:t>
      </w:r>
      <w:r>
        <w:rPr>
          <w:rFonts w:ascii="Times New Roman" w:hAnsi="Times New Roman" w:cs="Times New Roman"/>
        </w:rPr>
        <w:t xml:space="preserve">, then, </w:t>
      </w:r>
      <w:r>
        <w:rPr>
          <w:rFonts w:ascii="Times New Roman" w:hAnsi="Times New Roman" w:cs="Times New Roman"/>
          <w:u w:val="single"/>
        </w:rPr>
        <w:t xml:space="preserve">to </w:t>
      </w:r>
      <w:r>
        <w:rPr>
          <w:rFonts w:ascii="Times New Roman" w:hAnsi="Times New Roman" w:cs="Times New Roman"/>
          <w:u w:val="single"/>
          <w:shd w:val="clear" w:color="auto" w:fill="00FFFF"/>
        </w:rPr>
        <w:t xml:space="preserve">the kind of information that should form the core of the debate: </w:t>
      </w:r>
      <w:proofErr w:type="gramStart"/>
      <w:r>
        <w:rPr>
          <w:rFonts w:ascii="Times New Roman" w:hAnsi="Times New Roman" w:cs="Times New Roman"/>
          <w:u w:val="single"/>
          <w:shd w:val="clear" w:color="auto" w:fill="00FFFF"/>
        </w:rPr>
        <w:t>data</w:t>
      </w:r>
      <w:r>
        <w:rPr>
          <w:rFonts w:ascii="Times New Roman" w:hAnsi="Times New Roman" w:cs="Times New Roman"/>
          <w:shd w:val="clear" w:color="auto" w:fill="FFFFFF"/>
        </w:rPr>
        <w:t xml:space="preserve"> .</w:t>
      </w:r>
      <w:proofErr w:type="gramEnd"/>
      <w:r>
        <w:rPr>
          <w:rFonts w:ascii="Times New Roman" w:hAnsi="Times New Roman" w:cs="Times New Roman"/>
          <w:shd w:val="clear" w:color="auto" w:fill="FFFFFF"/>
        </w:rPr>
        <w:t xml:space="preserve"> </w:t>
      </w:r>
      <w:r>
        <w:rPr>
          <w:rFonts w:ascii="Times New Roman" w:hAnsi="Times New Roman" w:cs="Times New Roman"/>
          <w:u w:val="single"/>
          <w:shd w:val="clear" w:color="auto" w:fill="FFFFFF"/>
        </w:rPr>
        <w:t xml:space="preserve">If the </w:t>
      </w:r>
      <w:r>
        <w:rPr>
          <w:rFonts w:ascii="Times New Roman" w:hAnsi="Times New Roman" w:cs="Times New Roman"/>
          <w:shd w:val="clear" w:color="auto" w:fill="FFFFFF"/>
        </w:rPr>
        <w:t>explosion is real and the *</w:t>
      </w:r>
      <w:proofErr w:type="gramStart"/>
      <w:r>
        <w:rPr>
          <w:rFonts w:ascii="Times New Roman" w:hAnsi="Times New Roman" w:cs="Times New Roman"/>
          <w:shd w:val="clear" w:color="auto" w:fill="FFFFFF"/>
        </w:rPr>
        <w:t xml:space="preserve">65  </w:t>
      </w:r>
      <w:r>
        <w:rPr>
          <w:rFonts w:ascii="Times New Roman" w:hAnsi="Times New Roman" w:cs="Times New Roman"/>
          <w:u w:val="single"/>
          <w:shd w:val="clear" w:color="auto" w:fill="FFFFFF"/>
        </w:rPr>
        <w:t>crisis</w:t>
      </w:r>
      <w:proofErr w:type="gramEnd"/>
      <w:r>
        <w:rPr>
          <w:rFonts w:ascii="Times New Roman" w:hAnsi="Times New Roman" w:cs="Times New Roman"/>
          <w:u w:val="single"/>
          <w:shd w:val="clear" w:color="auto" w:fill="FFFFFF"/>
        </w:rPr>
        <w:t xml:space="preserve"> serious, it should not be difficult to find data confirming those fears</w:t>
      </w:r>
      <w:r>
        <w:rPr>
          <w:rFonts w:ascii="Times New Roman" w:hAnsi="Times New Roman" w:cs="Times New Roman"/>
          <w:shd w:val="clear" w:color="auto" w:fill="FFFFFF"/>
        </w:rPr>
        <w:t xml:space="preserve">. In this regard, Professor </w:t>
      </w:r>
      <w:proofErr w:type="spellStart"/>
      <w:r>
        <w:rPr>
          <w:rFonts w:ascii="Times New Roman" w:hAnsi="Times New Roman" w:cs="Times New Roman"/>
          <w:shd w:val="clear" w:color="auto" w:fill="FFFFFF"/>
        </w:rPr>
        <w:t>Galanter</w:t>
      </w:r>
      <w:proofErr w:type="spellEnd"/>
      <w:r>
        <w:rPr>
          <w:rFonts w:ascii="Times New Roman" w:hAnsi="Times New Roman" w:cs="Times New Roman"/>
          <w:shd w:val="clear" w:color="auto" w:fill="FFFFFF"/>
        </w:rPr>
        <w:t xml:space="preserve"> makes two important contributions to the liability crisis debate. He summarizes some imp</w:t>
      </w:r>
      <w:r>
        <w:rPr>
          <w:rFonts w:ascii="Times New Roman" w:hAnsi="Times New Roman" w:cs="Times New Roman"/>
        </w:rPr>
        <w:t xml:space="preserve">ortant data, and he helps us to think about what they mean. Conscientious policy-makers will be interested to learn that 98% of civil litigation goes on in state courts, that those filings have declined in the past several years, and that even tort filings have increased only 1 % more than population growth. [FN9] Those urging reform, when they do point to data, usually point to the 2% of litigation that is handled by federal courts. Professor </w:t>
      </w:r>
      <w:proofErr w:type="spellStart"/>
      <w:r>
        <w:rPr>
          <w:rFonts w:ascii="Times New Roman" w:hAnsi="Times New Roman" w:cs="Times New Roman"/>
        </w:rPr>
        <w:t>Galanter</w:t>
      </w:r>
      <w:proofErr w:type="spellEnd"/>
      <w:r>
        <w:rPr>
          <w:rFonts w:ascii="Times New Roman" w:hAnsi="Times New Roman" w:cs="Times New Roman"/>
        </w:rPr>
        <w:t xml:space="preserve"> helps us to interpret the meaning of those federal data, [FN10] which show a 123% increase in filings over the past decade.</w:t>
      </w:r>
    </w:p>
    <w:p w14:paraId="42C9CB04" w14:textId="77777777" w:rsidR="00B877C9" w:rsidRDefault="00B877C9" w:rsidP="00B877C9">
      <w:pPr>
        <w:rPr>
          <w:rFonts w:ascii="Times New Roman" w:hAnsi="Times New Roman" w:cs="Times New Roman"/>
        </w:rPr>
      </w:pPr>
      <w:r>
        <w:rPr>
          <w:rFonts w:ascii="Times New Roman" w:hAnsi="Times New Roman" w:cs="Times New Roman"/>
        </w:rPr>
        <w:t xml:space="preserve">First of all, he notes that an increase in filings is not necessarily a reflection of an increase in plaintiffs' “litigiousness.” Changes in filing rates are equally a reflection of defendants' resistance to resolving disputes short of litigation. The filing rate reflects, as well, the volume of transactions, the number of actionable injuries resulting from those transactions, lawyers' case-screening practices, and, no doubt, numerous </w:t>
      </w:r>
      <w:proofErr w:type="spellStart"/>
      <w:r>
        <w:rPr>
          <w:rFonts w:ascii="Times New Roman" w:hAnsi="Times New Roman" w:cs="Times New Roman"/>
        </w:rPr>
        <w:t>othervariables</w:t>
      </w:r>
      <w:proofErr w:type="spellEnd"/>
      <w:r>
        <w:rPr>
          <w:rFonts w:ascii="Times New Roman" w:hAnsi="Times New Roman" w:cs="Times New Roman"/>
        </w:rPr>
        <w:t xml:space="preserve">. [FN 1 </w:t>
      </w:r>
      <w:proofErr w:type="spellStart"/>
      <w:r>
        <w:rPr>
          <w:rFonts w:ascii="Times New Roman" w:hAnsi="Times New Roman" w:cs="Times New Roman"/>
        </w:rPr>
        <w:t>1</w:t>
      </w:r>
      <w:proofErr w:type="spellEnd"/>
      <w:r>
        <w:rPr>
          <w:rFonts w:ascii="Times New Roman" w:hAnsi="Times New Roman" w:cs="Times New Roman"/>
        </w:rPr>
        <w:t>] Any real understanding of what is going on requires knowing what lies behind and gives rise to any change (or stability) in filing rates.</w:t>
      </w:r>
    </w:p>
    <w:p w14:paraId="527E32AA" w14:textId="77777777" w:rsidR="00B877C9" w:rsidRDefault="00B877C9" w:rsidP="00B877C9">
      <w:pPr>
        <w:rPr>
          <w:rFonts w:ascii="Times New Roman" w:hAnsi="Times New Roman" w:cs="Times New Roman"/>
        </w:rPr>
      </w:pPr>
      <w:r>
        <w:rPr>
          <w:rFonts w:ascii="Times New Roman" w:hAnsi="Times New Roman" w:cs="Times New Roman"/>
        </w:rPr>
        <w:t xml:space="preserve">Moreover, Professor </w:t>
      </w:r>
      <w:proofErr w:type="spellStart"/>
      <w:r>
        <w:rPr>
          <w:rFonts w:ascii="Times New Roman" w:hAnsi="Times New Roman" w:cs="Times New Roman"/>
        </w:rPr>
        <w:t>Galanter</w:t>
      </w:r>
      <w:proofErr w:type="spellEnd"/>
      <w:r>
        <w:rPr>
          <w:rFonts w:ascii="Times New Roman" w:hAnsi="Times New Roman" w:cs="Times New Roman"/>
        </w:rPr>
        <w:t xml:space="preserve"> shows us that the 123% increase *66 means something other than appears at first blush. By disaggregating those cases into the categories supplied by the Administrative Office of the United States Courts, Professor </w:t>
      </w:r>
      <w:proofErr w:type="spellStart"/>
      <w:r>
        <w:rPr>
          <w:rFonts w:ascii="Times New Roman" w:hAnsi="Times New Roman" w:cs="Times New Roman"/>
        </w:rPr>
        <w:t>Galanter</w:t>
      </w:r>
      <w:proofErr w:type="spellEnd"/>
      <w:r>
        <w:rPr>
          <w:rFonts w:ascii="Times New Roman" w:hAnsi="Times New Roman" w:cs="Times New Roman"/>
        </w:rPr>
        <w:t xml:space="preserve"> finds that it is the federal government itself that has added by far the largest fraction of the increase in litigation, having increased its filings (of over-payment recoveries) by 6,683%! [FN12] Except for products liability (of which one-fourth were asbestos claims, now waning), the federal caseload for tort cases has been fairly stable.</w:t>
      </w:r>
    </w:p>
    <w:p w14:paraId="4E6A9845" w14:textId="77777777" w:rsidR="00B877C9" w:rsidRDefault="00B877C9" w:rsidP="00B877C9">
      <w:pPr>
        <w:rPr>
          <w:rFonts w:ascii="Times New Roman" w:hAnsi="Times New Roman" w:cs="Times New Roman"/>
          <w:u w:val="single"/>
        </w:rPr>
      </w:pPr>
      <w:r>
        <w:rPr>
          <w:rFonts w:ascii="Times New Roman" w:hAnsi="Times New Roman" w:cs="Times New Roman"/>
        </w:rPr>
        <w:t xml:space="preserve">These are but a few illustrations of the way Professor </w:t>
      </w:r>
      <w:proofErr w:type="spellStart"/>
      <w:r>
        <w:rPr>
          <w:rFonts w:ascii="Times New Roman" w:hAnsi="Times New Roman" w:cs="Times New Roman"/>
        </w:rPr>
        <w:t>Galanter</w:t>
      </w:r>
      <w:proofErr w:type="spellEnd"/>
      <w:r>
        <w:rPr>
          <w:rFonts w:ascii="Times New Roman" w:hAnsi="Times New Roman" w:cs="Times New Roman"/>
        </w:rPr>
        <w:t xml:space="preserve">, and other empirically oriented legal scholars, force us to deal with the evidence of the world we propose to reshape through law reform. </w:t>
      </w:r>
      <w:r>
        <w:rPr>
          <w:rFonts w:ascii="Times New Roman" w:hAnsi="Times New Roman" w:cs="Times New Roman"/>
          <w:u w:val="single"/>
          <w:shd w:val="clear" w:color="auto" w:fill="00FFFF"/>
        </w:rPr>
        <w:t>We need not limit policy debates to a mutually uninformative swapping of anecdotes or a heated exchange of quotations</w:t>
      </w:r>
      <w:r>
        <w:rPr>
          <w:rFonts w:ascii="Times New Roman" w:hAnsi="Times New Roman" w:cs="Times New Roman"/>
        </w:rPr>
        <w:t xml:space="preserve">. In my view, </w:t>
      </w:r>
      <w:r>
        <w:rPr>
          <w:rFonts w:ascii="Times New Roman" w:hAnsi="Times New Roman" w:cs="Times New Roman"/>
          <w:u w:val="single"/>
          <w:shd w:val="clear" w:color="auto" w:fill="00FFFF"/>
        </w:rPr>
        <w:t xml:space="preserve">it is enormously helpful to </w:t>
      </w:r>
      <w:proofErr w:type="gramStart"/>
      <w:r>
        <w:rPr>
          <w:rFonts w:ascii="Times New Roman" w:hAnsi="Times New Roman" w:cs="Times New Roman"/>
          <w:u w:val="single"/>
          <w:shd w:val="clear" w:color="auto" w:fill="00FFFF"/>
        </w:rPr>
        <w:t>inform  ourselves</w:t>
      </w:r>
      <w:proofErr w:type="gramEnd"/>
      <w:r>
        <w:rPr>
          <w:rFonts w:ascii="Times New Roman" w:hAnsi="Times New Roman" w:cs="Times New Roman"/>
          <w:u w:val="single"/>
          <w:shd w:val="clear" w:color="auto" w:fill="00FFFF"/>
        </w:rPr>
        <w:t xml:space="preserve"> about our world empirically</w:t>
      </w:r>
      <w:r>
        <w:rPr>
          <w:rFonts w:ascii="Times New Roman" w:hAnsi="Times New Roman" w:cs="Times New Roman"/>
          <w:u w:val="single"/>
        </w:rPr>
        <w:t xml:space="preserve">  , and to think intelligently about the alternative interpretations of the relevant empirical  data</w:t>
      </w:r>
      <w:r>
        <w:rPr>
          <w:rFonts w:ascii="Times New Roman" w:hAnsi="Times New Roman" w:cs="Times New Roman"/>
        </w:rPr>
        <w:t>. [FN13]</w:t>
      </w:r>
    </w:p>
    <w:p w14:paraId="6A607A36" w14:textId="77777777" w:rsidR="00B877C9" w:rsidRDefault="00B877C9" w:rsidP="00B877C9">
      <w:r>
        <w:rPr>
          <w:rFonts w:ascii="Times New Roman" w:hAnsi="Times New Roman" w:cs="Times New Roman"/>
          <w:u w:val="single"/>
        </w:rPr>
        <w:t xml:space="preserve">That the topographic map of vociferous reformers is not consistent with the most fundamental features of the landscape </w:t>
      </w:r>
      <w:proofErr w:type="gramStart"/>
      <w:r>
        <w:rPr>
          <w:rFonts w:ascii="Times New Roman" w:hAnsi="Times New Roman" w:cs="Times New Roman"/>
          <w:u w:val="single"/>
        </w:rPr>
        <w:t>over  which</w:t>
      </w:r>
      <w:proofErr w:type="gramEnd"/>
      <w:r>
        <w:rPr>
          <w:rFonts w:ascii="Times New Roman" w:hAnsi="Times New Roman" w:cs="Times New Roman"/>
          <w:u w:val="single"/>
        </w:rPr>
        <w:t xml:space="preserve"> they presume to reign should give us all pause. If their assessment of our condition — the easiest part of problem-solving — can be so inconsistent with the evidence, we might well be hesitant to accept their diagnosis of causes and their </w:t>
      </w:r>
      <w:proofErr w:type="gramStart"/>
      <w:r>
        <w:rPr>
          <w:rFonts w:ascii="Times New Roman" w:hAnsi="Times New Roman" w:cs="Times New Roman"/>
          <w:u w:val="single"/>
        </w:rPr>
        <w:t>prescribed  treatment</w:t>
      </w:r>
      <w:proofErr w:type="gramEnd"/>
      <w:r>
        <w:rPr>
          <w:rFonts w:ascii="Times New Roman" w:hAnsi="Times New Roman" w:cs="Times New Roman"/>
          <w:u w:val="single"/>
        </w:rPr>
        <w:t>.</w:t>
      </w:r>
    </w:p>
    <w:p w14:paraId="123D6015" w14:textId="77777777" w:rsidR="00B877C9" w:rsidRDefault="00B877C9" w:rsidP="00B877C9"/>
    <w:p w14:paraId="579BBFC6" w14:textId="77777777" w:rsidR="00B877C9" w:rsidRDefault="00B877C9" w:rsidP="00B877C9">
      <w:r>
        <w:rPr>
          <w:b/>
          <w:bCs/>
          <w:sz w:val="26"/>
          <w:szCs w:val="26"/>
        </w:rPr>
        <w:t>ITS A VOTER FOR PRECEDENT</w:t>
      </w:r>
    </w:p>
    <w:p w14:paraId="0D18E6F9" w14:textId="77777777" w:rsidR="00B877C9" w:rsidRDefault="00B877C9" w:rsidP="00B877C9"/>
    <w:p w14:paraId="0F61A258" w14:textId="77777777" w:rsidR="00B877C9" w:rsidRDefault="00B877C9" w:rsidP="00B877C9">
      <w:pPr>
        <w:rPr>
          <w:rStyle w:val="StyleStyleBold12pt"/>
        </w:rPr>
      </w:pPr>
      <w:proofErr w:type="spellStart"/>
      <w:r>
        <w:rPr>
          <w:rStyle w:val="StyleStyleBold12pt"/>
        </w:rPr>
        <w:t>Sterba</w:t>
      </w:r>
      <w:proofErr w:type="spellEnd"/>
      <w:r>
        <w:rPr>
          <w:rStyle w:val="StyleStyleBold12pt"/>
        </w:rPr>
        <w:t xml:space="preserve"> 06</w:t>
      </w:r>
    </w:p>
    <w:p w14:paraId="2F9DD32D" w14:textId="77777777" w:rsidR="00B877C9" w:rsidRDefault="00B877C9" w:rsidP="00B877C9">
      <w:pPr>
        <w:rPr>
          <w:rFonts w:ascii="Times New Roman" w:hAnsi="Times New Roman" w:cs="Times New Roman"/>
          <w:w w:val="105"/>
        </w:rPr>
      </w:pPr>
      <w:r>
        <w:rPr>
          <w:rStyle w:val="StyleStyleBold12pt"/>
        </w:rPr>
        <w:t>[Sonya K. Department of Psychology University of North Carolina at Chapel Hill Misconduct in the Analysis and Reporting of Data: Bridging Methodological and Ethical Agendas for Change ETHICS &amp; BEHAVIOR, 16(4), 305–318 2006]</w:t>
      </w:r>
    </w:p>
    <w:p w14:paraId="54BB2A95" w14:textId="77777777" w:rsidR="00B877C9" w:rsidRDefault="00B877C9" w:rsidP="00B877C9">
      <w:r>
        <w:rPr>
          <w:rFonts w:ascii="Times New Roman" w:hAnsi="Times New Roman" w:cs="Times New Roman"/>
          <w:w w:val="105"/>
        </w:rPr>
        <w:t>In conclusion</w:t>
      </w:r>
      <w:r>
        <w:rPr>
          <w:rFonts w:ascii="Times New Roman" w:hAnsi="Times New Roman" w:cs="Times New Roman"/>
          <w:w w:val="105"/>
          <w:u w:val="single"/>
        </w:rPr>
        <w:t xml:space="preserve">, </w:t>
      </w:r>
      <w:r>
        <w:rPr>
          <w:rFonts w:ascii="Times New Roman" w:hAnsi="Times New Roman" w:cs="Times New Roman"/>
          <w:w w:val="105"/>
          <w:u w:val="single"/>
          <w:shd w:val="clear" w:color="auto" w:fill="00FFFF"/>
        </w:rPr>
        <w:t>ethical and methodological specialists ’ gatekeeping efforts</w:t>
      </w:r>
      <w:r>
        <w:rPr>
          <w:rFonts w:ascii="Times New Roman" w:hAnsi="Times New Roman" w:cs="Times New Roman"/>
          <w:w w:val="105"/>
          <w:u w:val="single"/>
        </w:rPr>
        <w:t xml:space="preserve"> in the area of data </w:t>
      </w:r>
      <w:proofErr w:type="gramStart"/>
      <w:r>
        <w:rPr>
          <w:rFonts w:ascii="Times New Roman" w:hAnsi="Times New Roman" w:cs="Times New Roman"/>
          <w:w w:val="105"/>
          <w:u w:val="single"/>
        </w:rPr>
        <w:t>analysis  and</w:t>
      </w:r>
      <w:proofErr w:type="gramEnd"/>
      <w:r>
        <w:rPr>
          <w:rFonts w:ascii="Times New Roman" w:hAnsi="Times New Roman" w:cs="Times New Roman"/>
          <w:w w:val="105"/>
          <w:u w:val="single"/>
        </w:rPr>
        <w:t xml:space="preserve"> reporting  </w:t>
      </w:r>
      <w:r>
        <w:rPr>
          <w:rFonts w:ascii="Times New Roman" w:hAnsi="Times New Roman" w:cs="Times New Roman"/>
          <w:w w:val="105"/>
          <w:u w:val="single"/>
          <w:shd w:val="clear" w:color="auto" w:fill="00FFFF"/>
        </w:rPr>
        <w:t>have remained strikingly disparate</w:t>
      </w:r>
      <w:r>
        <w:rPr>
          <w:rFonts w:ascii="Times New Roman" w:hAnsi="Times New Roman" w:cs="Times New Roman"/>
          <w:w w:val="105"/>
          <w:u w:val="single"/>
        </w:rPr>
        <w:t xml:space="preserve"> and insular to date</w:t>
      </w:r>
      <w:r>
        <w:rPr>
          <w:rFonts w:ascii="Times New Roman" w:hAnsi="Times New Roman" w:cs="Times New Roman"/>
          <w:w w:val="105"/>
        </w:rPr>
        <w:t xml:space="preserve">. They neither coordinate with each other nor involve the research community in outreach efforts aimed at engendering self-monitoring. </w:t>
      </w:r>
      <w:r>
        <w:rPr>
          <w:rFonts w:ascii="Times New Roman" w:hAnsi="Times New Roman" w:cs="Times New Roman"/>
          <w:w w:val="105"/>
          <w:u w:val="single"/>
        </w:rPr>
        <w:t xml:space="preserve">Their independent efforts have led to insufficient examination of the prevalence of overt and covert misconduct, and to inconsistent standards that are unreliably enforced. </w:t>
      </w:r>
      <w:r>
        <w:rPr>
          <w:rFonts w:ascii="Times New Roman" w:hAnsi="Times New Roman" w:cs="Times New Roman"/>
          <w:w w:val="105"/>
          <w:u w:val="single"/>
          <w:shd w:val="clear" w:color="auto" w:fill="00FFFF"/>
        </w:rPr>
        <w:t xml:space="preserve">Yet the quality control of data analyses and reporting practices is of prime </w:t>
      </w:r>
      <w:proofErr w:type="gramStart"/>
      <w:r>
        <w:rPr>
          <w:rFonts w:ascii="Times New Roman" w:hAnsi="Times New Roman" w:cs="Times New Roman"/>
          <w:w w:val="105"/>
          <w:u w:val="single"/>
          <w:shd w:val="clear" w:color="auto" w:fill="00FFFF"/>
        </w:rPr>
        <w:t>importance</w:t>
      </w:r>
      <w:r>
        <w:rPr>
          <w:rFonts w:ascii="Times New Roman" w:hAnsi="Times New Roman" w:cs="Times New Roman"/>
          <w:w w:val="105"/>
        </w:rPr>
        <w:t xml:space="preserve">  .</w:t>
      </w:r>
      <w:proofErr w:type="gramEnd"/>
      <w:r>
        <w:rPr>
          <w:rFonts w:ascii="Times New Roman" w:hAnsi="Times New Roman" w:cs="Times New Roman"/>
          <w:w w:val="105"/>
        </w:rPr>
        <w:t xml:space="preserve"> Thus, I propose three tactics to improve the prevention, detection, and deterrence of analysis and reporting misconduct that each </w:t>
      </w:r>
      <w:proofErr w:type="gramStart"/>
      <w:r>
        <w:rPr>
          <w:rFonts w:ascii="Times New Roman" w:hAnsi="Times New Roman" w:cs="Times New Roman"/>
          <w:w w:val="105"/>
        </w:rPr>
        <w:t>involve</w:t>
      </w:r>
      <w:proofErr w:type="gramEnd"/>
      <w:r>
        <w:rPr>
          <w:rFonts w:ascii="Times New Roman" w:hAnsi="Times New Roman" w:cs="Times New Roman"/>
          <w:w w:val="105"/>
        </w:rPr>
        <w:t xml:space="preserve"> melding of the methodological and ethical arenas. First, </w:t>
      </w:r>
      <w:proofErr w:type="gramStart"/>
      <w:r>
        <w:rPr>
          <w:rFonts w:ascii="Times New Roman" w:hAnsi="Times New Roman" w:cs="Times New Roman"/>
          <w:w w:val="105"/>
        </w:rPr>
        <w:t>psychologists  need</w:t>
      </w:r>
      <w:proofErr w:type="gramEnd"/>
      <w:r>
        <w:rPr>
          <w:rFonts w:ascii="Times New Roman" w:hAnsi="Times New Roman" w:cs="Times New Roman"/>
          <w:w w:val="105"/>
        </w:rPr>
        <w:t xml:space="preserve"> to better coordinate ethical and methodological standards pertaining to data analysis and reporting. Published methodological standards can lack the ethical imperative to motivate change, and published ethical standards can lack the specificity to direct that change. One first step toward coordinating standard setting across ethical and methodological specialties is offered here. Methodologists could be included on the committees of psychologists who create and revise research ethics codes and who respond to allegations of research ethics misconduct. In turn, committees disseminating methodological guidance, such as the APA Task Force on Statistical Inference, could include psychologists with research ethics expertise to aid in integrating an ethical perspective. Second, </w:t>
      </w:r>
      <w:r>
        <w:rPr>
          <w:rFonts w:ascii="Times New Roman" w:hAnsi="Times New Roman" w:cs="Times New Roman"/>
          <w:w w:val="105"/>
          <w:u w:val="single"/>
        </w:rPr>
        <w:t>we need to increase applied researchers’ access to coordinated training in quantitative methods and research ethics.</w:t>
      </w:r>
      <w:r>
        <w:rPr>
          <w:rFonts w:ascii="Times New Roman" w:hAnsi="Times New Roman" w:cs="Times New Roman"/>
          <w:w w:val="105"/>
        </w:rPr>
        <w:t xml:space="preserve"> This will afford them the detailed </w:t>
      </w:r>
      <w:proofErr w:type="gramStart"/>
      <w:r>
        <w:rPr>
          <w:rFonts w:ascii="Times New Roman" w:hAnsi="Times New Roman" w:cs="Times New Roman"/>
          <w:w w:val="105"/>
        </w:rPr>
        <w:t>methodological  knowledge</w:t>
      </w:r>
      <w:proofErr w:type="gramEnd"/>
      <w:r>
        <w:rPr>
          <w:rFonts w:ascii="Times New Roman" w:hAnsi="Times New Roman" w:cs="Times New Roman"/>
          <w:w w:val="105"/>
        </w:rPr>
        <w:t xml:space="preserve"> and the ethical imperative to better </w:t>
      </w:r>
      <w:proofErr w:type="spellStart"/>
      <w:r>
        <w:rPr>
          <w:rFonts w:ascii="Times New Roman" w:hAnsi="Times New Roman" w:cs="Times New Roman"/>
          <w:w w:val="105"/>
        </w:rPr>
        <w:t>selfmonitor</w:t>
      </w:r>
      <w:proofErr w:type="spellEnd"/>
      <w:r>
        <w:rPr>
          <w:rFonts w:ascii="Times New Roman" w:hAnsi="Times New Roman" w:cs="Times New Roman"/>
          <w:w w:val="105"/>
        </w:rPr>
        <w:t xml:space="preserve"> their own analysis and reporting.  Specifically, </w:t>
      </w:r>
      <w:r>
        <w:rPr>
          <w:rFonts w:ascii="Times New Roman" w:hAnsi="Times New Roman" w:cs="Times New Roman"/>
          <w:w w:val="105"/>
          <w:u w:val="single"/>
        </w:rPr>
        <w:t xml:space="preserve">a cross-fertilization of ethics and methods instruction needs to take place throughout undergraduate and </w:t>
      </w:r>
      <w:proofErr w:type="gramStart"/>
      <w:r>
        <w:rPr>
          <w:rFonts w:ascii="Times New Roman" w:hAnsi="Times New Roman" w:cs="Times New Roman"/>
          <w:w w:val="105"/>
          <w:u w:val="single"/>
        </w:rPr>
        <w:t>graduate  training</w:t>
      </w:r>
      <w:proofErr w:type="gramEnd"/>
      <w:r>
        <w:rPr>
          <w:rFonts w:ascii="Times New Roman" w:hAnsi="Times New Roman" w:cs="Times New Roman"/>
          <w:w w:val="105"/>
        </w:rPr>
        <w:t xml:space="preserve">  , and also at the faculty level. Currently, </w:t>
      </w:r>
      <w:r>
        <w:rPr>
          <w:rFonts w:ascii="Times New Roman" w:hAnsi="Times New Roman" w:cs="Times New Roman"/>
          <w:w w:val="105"/>
          <w:u w:val="single"/>
        </w:rPr>
        <w:t>statistical and methodological courses are typically devoid of research ethics discussions, and vice versa</w:t>
      </w:r>
      <w:r>
        <w:rPr>
          <w:rFonts w:ascii="Times New Roman" w:hAnsi="Times New Roman" w:cs="Times New Roman"/>
          <w:w w:val="105"/>
        </w:rPr>
        <w:t xml:space="preserve">. In fact, </w:t>
      </w:r>
      <w:proofErr w:type="gramStart"/>
      <w:r>
        <w:rPr>
          <w:rFonts w:ascii="Times New Roman" w:hAnsi="Times New Roman" w:cs="Times New Roman"/>
          <w:w w:val="105"/>
        </w:rPr>
        <w:t>these ethics courses and methods courses are typically offered in different departments, by faculty members who rarely interact</w:t>
      </w:r>
      <w:proofErr w:type="gramEnd"/>
      <w:r>
        <w:rPr>
          <w:rFonts w:ascii="Times New Roman" w:hAnsi="Times New Roman" w:cs="Times New Roman"/>
          <w:w w:val="105"/>
        </w:rPr>
        <w:t xml:space="preserve">. Faculty guest lectures from the companion discipline can begin to bridge these fields. In addition, short quantitative workshops (such as those offered by the Interuniversity Consortium for Political and Social Research) and ethics workshops (such as those sponsored by the APA Ethics Committee) are outlets for reaching researchers who may not have access to methodological or ethical specialists at their home institutions. (Neither the Interuniversity Consortium for Political and Social Research nor the Ethics Committee currently lists ethics in data analysis and reporting as a topic area covered in their educational outreach efforts.) It is essential that undergraduate and graduate psychology students be made mindful of the intersection of their methodological practices with ethical imperatives as they begin to conduct their own investigations—before poor habits become ingrained. </w:t>
      </w:r>
      <w:r>
        <w:rPr>
          <w:rFonts w:ascii="Times New Roman" w:hAnsi="Times New Roman" w:cs="Times New Roman"/>
          <w:w w:val="105"/>
          <w:u w:val="single"/>
          <w:shd w:val="clear" w:color="auto" w:fill="00FFFF"/>
        </w:rPr>
        <w:t>We cannot expect students to completely autonomously make the connections between ethical and methodological imperatives; we need to scaffold them in this endeavor</w:t>
      </w:r>
      <w:r>
        <w:rPr>
          <w:rFonts w:ascii="Times New Roman" w:hAnsi="Times New Roman" w:cs="Times New Roman"/>
          <w:w w:val="105"/>
        </w:rPr>
        <w:t xml:space="preserve">. </w:t>
      </w:r>
      <w:r>
        <w:rPr>
          <w:rFonts w:ascii="Times New Roman" w:hAnsi="Times New Roman" w:cs="Times New Roman"/>
          <w:w w:val="105"/>
          <w:u w:val="single"/>
          <w:shd w:val="clear" w:color="auto" w:fill="00FFFF"/>
        </w:rPr>
        <w:t>This</w:t>
      </w:r>
      <w:r>
        <w:rPr>
          <w:rFonts w:ascii="Times New Roman" w:hAnsi="Times New Roman" w:cs="Times New Roman"/>
          <w:w w:val="105"/>
        </w:rPr>
        <w:t xml:space="preserve"> type of blended </w:t>
      </w:r>
      <w:r>
        <w:rPr>
          <w:rFonts w:ascii="Times New Roman" w:hAnsi="Times New Roman" w:cs="Times New Roman"/>
          <w:w w:val="105"/>
          <w:u w:val="single"/>
          <w:shd w:val="clear" w:color="auto" w:fill="00FFFF"/>
        </w:rPr>
        <w:t>educational effort would increase the pool of</w:t>
      </w:r>
      <w:r>
        <w:rPr>
          <w:rFonts w:ascii="Times New Roman" w:hAnsi="Times New Roman" w:cs="Times New Roman"/>
          <w:w w:val="105"/>
        </w:rPr>
        <w:t xml:space="preserve"> journal and grant </w:t>
      </w:r>
      <w:r>
        <w:rPr>
          <w:rFonts w:ascii="Times New Roman" w:hAnsi="Times New Roman" w:cs="Times New Roman"/>
          <w:w w:val="105"/>
          <w:u w:val="single"/>
          <w:shd w:val="clear" w:color="auto" w:fill="00FFFF"/>
        </w:rPr>
        <w:t xml:space="preserve">reviewers qualified to detect and enforce </w:t>
      </w:r>
      <w:proofErr w:type="gramStart"/>
      <w:r>
        <w:rPr>
          <w:rFonts w:ascii="Times New Roman" w:hAnsi="Times New Roman" w:cs="Times New Roman"/>
          <w:w w:val="105"/>
          <w:u w:val="single"/>
          <w:shd w:val="clear" w:color="auto" w:fill="00FFFF"/>
        </w:rPr>
        <w:t>standards  for</w:t>
      </w:r>
      <w:proofErr w:type="gramEnd"/>
      <w:r>
        <w:rPr>
          <w:rFonts w:ascii="Times New Roman" w:hAnsi="Times New Roman" w:cs="Times New Roman"/>
          <w:w w:val="105"/>
          <w:u w:val="single"/>
          <w:shd w:val="clear" w:color="auto" w:fill="00FFFF"/>
        </w:rPr>
        <w:t xml:space="preserve"> analysis and reporting conduct</w:t>
      </w:r>
      <w:r>
        <w:rPr>
          <w:rFonts w:ascii="Times New Roman" w:hAnsi="Times New Roman" w:cs="Times New Roman"/>
          <w:w w:val="105"/>
          <w:shd w:val="clear" w:color="auto" w:fill="00FFFF"/>
        </w:rPr>
        <w:t xml:space="preserve">. </w:t>
      </w:r>
      <w:r>
        <w:rPr>
          <w:rFonts w:ascii="Times New Roman" w:hAnsi="Times New Roman" w:cs="Times New Roman"/>
          <w:w w:val="105"/>
          <w:u w:val="single"/>
          <w:shd w:val="clear" w:color="auto" w:fill="00FFFF"/>
        </w:rPr>
        <w:t xml:space="preserve">This, in turn, would render the field ’ </w:t>
      </w:r>
      <w:proofErr w:type="gramStart"/>
      <w:r>
        <w:rPr>
          <w:rFonts w:ascii="Times New Roman" w:hAnsi="Times New Roman" w:cs="Times New Roman"/>
          <w:w w:val="105"/>
          <w:u w:val="single"/>
          <w:shd w:val="clear" w:color="auto" w:fill="00FFFF"/>
        </w:rPr>
        <w:t>s  examination</w:t>
      </w:r>
      <w:proofErr w:type="gramEnd"/>
      <w:r>
        <w:rPr>
          <w:rFonts w:ascii="Times New Roman" w:hAnsi="Times New Roman" w:cs="Times New Roman"/>
          <w:w w:val="105"/>
          <w:u w:val="single"/>
          <w:shd w:val="clear" w:color="auto" w:fill="00FFFF"/>
        </w:rPr>
        <w:t xml:space="preserve"> of data analysis and reporting  practices more pervasive and more reliable</w:t>
      </w:r>
      <w:r>
        <w:rPr>
          <w:rFonts w:ascii="Times New Roman" w:hAnsi="Times New Roman" w:cs="Times New Roman"/>
          <w:w w:val="105"/>
        </w:rPr>
        <w:t xml:space="preserve">  .  Third, psychologists need to more consistently implement strategies for preventing and deterring data analysis and reporting misconduct. Random auditing of analyses in articles submitted for peer review, and perhaps also systematic surveying of peer reviews </w:t>
      </w:r>
      <w:proofErr w:type="gramStart"/>
      <w:r>
        <w:rPr>
          <w:rFonts w:ascii="Times New Roman" w:hAnsi="Times New Roman" w:cs="Times New Roman"/>
          <w:w w:val="105"/>
        </w:rPr>
        <w:t>themselves</w:t>
      </w:r>
      <w:proofErr w:type="gramEnd"/>
      <w:r>
        <w:rPr>
          <w:rFonts w:ascii="Times New Roman" w:hAnsi="Times New Roman" w:cs="Times New Roman"/>
          <w:w w:val="105"/>
        </w:rPr>
        <w:t xml:space="preserve">, are potential preventative deterrents (Kimmel, 1996). These deterrents would essentially be an expansion of the Code’s mandate to keep </w:t>
      </w:r>
      <w:proofErr w:type="gramStart"/>
      <w:r>
        <w:rPr>
          <w:rFonts w:ascii="Times New Roman" w:hAnsi="Times New Roman" w:cs="Times New Roman"/>
          <w:w w:val="105"/>
        </w:rPr>
        <w:t>data  available</w:t>
      </w:r>
      <w:proofErr w:type="gramEnd"/>
      <w:r>
        <w:rPr>
          <w:rFonts w:ascii="Times New Roman" w:hAnsi="Times New Roman" w:cs="Times New Roman"/>
          <w:w w:val="105"/>
        </w:rPr>
        <w:t xml:space="preserve"> for potential reanalysis. If an audit of a given analysis reveals errors or discrepancies, the response would not be to try to determine whether this error was intentional or accidental. Instead, journal editors and reviewers would take it as their responsibility to inform authors of the ethical or methodological standards that were violated and issue a penalty—such as a request for reanalysis or replication—regardless of intent. This removes some of the professional hesitancy, fear of reprisals, and time involved in trying to prove intentional misconduct. This suggestion is in line with Snow’s (1959) argument that “</w:t>
      </w:r>
      <w:r>
        <w:rPr>
          <w:rFonts w:ascii="Times New Roman" w:hAnsi="Times New Roman" w:cs="Times New Roman"/>
          <w:w w:val="105"/>
          <w:u w:val="single"/>
          <w:shd w:val="clear" w:color="auto" w:fill="00FFFF"/>
        </w:rPr>
        <w:t xml:space="preserve">if we do not penalize false statements made in error, </w:t>
      </w:r>
      <w:proofErr w:type="gramStart"/>
      <w:r>
        <w:rPr>
          <w:rFonts w:ascii="Times New Roman" w:hAnsi="Times New Roman" w:cs="Times New Roman"/>
          <w:w w:val="105"/>
          <w:u w:val="single"/>
          <w:shd w:val="clear" w:color="auto" w:fill="00FFFF"/>
        </w:rPr>
        <w:t>we  open</w:t>
      </w:r>
      <w:proofErr w:type="gramEnd"/>
      <w:r>
        <w:rPr>
          <w:rFonts w:ascii="Times New Roman" w:hAnsi="Times New Roman" w:cs="Times New Roman"/>
          <w:w w:val="105"/>
          <w:u w:val="single"/>
          <w:shd w:val="clear" w:color="auto" w:fill="00FFFF"/>
        </w:rPr>
        <w:t xml:space="preserve"> up the way</w:t>
      </w:r>
      <w:r>
        <w:rPr>
          <w:rFonts w:ascii="Times New Roman" w:hAnsi="Times New Roman" w:cs="Times New Roman"/>
          <w:w w:val="105"/>
          <w:u w:val="single"/>
        </w:rPr>
        <w:t xml:space="preserve">, don ’ t you see, </w:t>
      </w:r>
      <w:r>
        <w:rPr>
          <w:rFonts w:ascii="Times New Roman" w:hAnsi="Times New Roman" w:cs="Times New Roman"/>
          <w:w w:val="105"/>
          <w:u w:val="single"/>
          <w:shd w:val="clear" w:color="auto" w:fill="00FFFF"/>
        </w:rPr>
        <w:t>for false statements by intention ”</w:t>
      </w:r>
      <w:r>
        <w:rPr>
          <w:rFonts w:ascii="Times New Roman" w:hAnsi="Times New Roman" w:cs="Times New Roman"/>
          <w:w w:val="105"/>
        </w:rPr>
        <w:t xml:space="preserve"> (quoted in Kimmel, 1996, p. 273).</w:t>
      </w:r>
    </w:p>
    <w:p w14:paraId="2B5D69AD" w14:textId="77777777" w:rsidR="00B877C9" w:rsidRDefault="00B877C9" w:rsidP="00B877C9"/>
    <w:p w14:paraId="39ABD9A1" w14:textId="77777777" w:rsidR="00B877C9" w:rsidRDefault="00B877C9" w:rsidP="00B877C9">
      <w:r>
        <w:rPr>
          <w:b/>
          <w:bCs/>
          <w:sz w:val="26"/>
          <w:szCs w:val="26"/>
        </w:rPr>
        <w:t>AND VOTE NEG ON PRESUMPTION – THE AFFS HARMS AND SOLVENCY HAVE ZERO PROBABILITY BECAUSE THEY ARE WITHIN THE STATISTICAL MARGIN FOR ERROR</w:t>
      </w:r>
    </w:p>
    <w:p w14:paraId="10C8CFC8" w14:textId="77777777" w:rsidR="00B877C9" w:rsidRDefault="00B877C9" w:rsidP="00B877C9"/>
    <w:p w14:paraId="02D7DA6A" w14:textId="77777777" w:rsidR="00B877C9" w:rsidRDefault="00B877C9" w:rsidP="00B877C9">
      <w:pPr>
        <w:rPr>
          <w:rStyle w:val="StyleStyleBold12pt"/>
        </w:rPr>
      </w:pPr>
      <w:proofErr w:type="spellStart"/>
      <w:r>
        <w:rPr>
          <w:rStyle w:val="StyleStyleBold12pt"/>
        </w:rPr>
        <w:t>Zellner</w:t>
      </w:r>
      <w:proofErr w:type="spellEnd"/>
      <w:r>
        <w:rPr>
          <w:rStyle w:val="StyleStyleBold12pt"/>
        </w:rPr>
        <w:t xml:space="preserve"> 07</w:t>
      </w:r>
    </w:p>
    <w:p w14:paraId="2DE2D52C" w14:textId="77777777" w:rsidR="00B877C9" w:rsidRDefault="00B877C9" w:rsidP="00B877C9">
      <w:pPr>
        <w:rPr>
          <w:rFonts w:ascii="Times New Roman" w:hAnsi="Times New Roman" w:cs="Times New Roman"/>
        </w:rPr>
      </w:pPr>
      <w:r>
        <w:rPr>
          <w:rStyle w:val="StyleStyleBold12pt"/>
        </w:rPr>
        <w:t>[Arnold Graduate School of Business, University of Chicago Philosophy and objectives of econometrics Journal of Econometrics Volume 136, Issue 2, February 2007, Pages 331-339]</w:t>
      </w:r>
    </w:p>
    <w:p w14:paraId="7218C975" w14:textId="77777777" w:rsidR="00B877C9" w:rsidRDefault="00B877C9" w:rsidP="00B877C9">
      <w:pPr>
        <w:rPr>
          <w:rFonts w:ascii="Times New Roman" w:hAnsi="Times New Roman" w:cs="Times New Roman"/>
        </w:rPr>
      </w:pPr>
      <w:r>
        <w:rPr>
          <w:rFonts w:ascii="Times New Roman" w:hAnsi="Times New Roman" w:cs="Times New Roman"/>
        </w:rPr>
        <w:t>On the relation of science and econometrics, I have for long emphasized the unity of science principle, which Karl Pearson put forward as follows: the unity of science is a unity of methods employed in analyzing and learning from experience and data. The subject matter discipline may be economics, history, physics, or the like, but the methods employed in analyzing and learning from data are basically the same. As (</w:t>
      </w:r>
      <w:proofErr w:type="spellStart"/>
      <w:r>
        <w:rPr>
          <w:rFonts w:ascii="Times New Roman" w:hAnsi="Times New Roman" w:cs="Times New Roman"/>
        </w:rPr>
        <w:t>Jeffreys</w:t>
      </w:r>
      <w:proofErr w:type="spellEnd"/>
      <w:r>
        <w:rPr>
          <w:rFonts w:ascii="Times New Roman" w:hAnsi="Times New Roman" w:cs="Times New Roman"/>
        </w:rPr>
        <w:t>, 1957) and (</w:t>
      </w:r>
      <w:proofErr w:type="spellStart"/>
      <w:r>
        <w:rPr>
          <w:rFonts w:ascii="Times New Roman" w:hAnsi="Times New Roman" w:cs="Times New Roman"/>
        </w:rPr>
        <w:t>Jeffreys</w:t>
      </w:r>
      <w:proofErr w:type="spellEnd"/>
      <w:r>
        <w:rPr>
          <w:rFonts w:ascii="Times New Roman" w:hAnsi="Times New Roman" w:cs="Times New Roman"/>
        </w:rPr>
        <w:t>, 1967) expresses the idea, “</w:t>
      </w:r>
      <w:r>
        <w:rPr>
          <w:rFonts w:ascii="Times New Roman" w:hAnsi="Times New Roman" w:cs="Times New Roman"/>
          <w:u w:val="single"/>
          <w:shd w:val="clear" w:color="auto" w:fill="00FFFF"/>
        </w:rPr>
        <w:t xml:space="preserve">There must be a uniform </w:t>
      </w:r>
      <w:proofErr w:type="gramStart"/>
      <w:r>
        <w:rPr>
          <w:rFonts w:ascii="Times New Roman" w:hAnsi="Times New Roman" w:cs="Times New Roman"/>
          <w:u w:val="single"/>
          <w:shd w:val="clear" w:color="auto" w:fill="00FFFF"/>
        </w:rPr>
        <w:t>standard  of</w:t>
      </w:r>
      <w:proofErr w:type="gramEnd"/>
      <w:r>
        <w:rPr>
          <w:rFonts w:ascii="Times New Roman" w:hAnsi="Times New Roman" w:cs="Times New Roman"/>
          <w:u w:val="single"/>
          <w:shd w:val="clear" w:color="auto" w:fill="00FFFF"/>
        </w:rPr>
        <w:t xml:space="preserve"> validity</w:t>
      </w:r>
      <w:r>
        <w:rPr>
          <w:rFonts w:ascii="Times New Roman" w:hAnsi="Times New Roman" w:cs="Times New Roman"/>
          <w:u w:val="single"/>
        </w:rPr>
        <w:t xml:space="preserve"> for all hypotheses, irrespective of the subject . </w:t>
      </w:r>
      <w:r>
        <w:rPr>
          <w:rFonts w:ascii="Times New Roman" w:hAnsi="Times New Roman" w:cs="Times New Roman"/>
          <w:u w:val="single"/>
          <w:shd w:val="clear" w:color="auto" w:fill="00FFFF"/>
        </w:rPr>
        <w:t>Different laws</w:t>
      </w:r>
      <w:r>
        <w:rPr>
          <w:rFonts w:ascii="Times New Roman" w:hAnsi="Times New Roman" w:cs="Times New Roman"/>
          <w:u w:val="single"/>
        </w:rPr>
        <w:t xml:space="preserve"> may hold in different subjects, but they </w:t>
      </w:r>
      <w:r>
        <w:rPr>
          <w:rFonts w:ascii="Times New Roman" w:hAnsi="Times New Roman" w:cs="Times New Roman"/>
          <w:u w:val="single"/>
          <w:shd w:val="clear" w:color="auto" w:fill="00FFFF"/>
        </w:rPr>
        <w:t xml:space="preserve">must be tested by the same </w:t>
      </w:r>
      <w:proofErr w:type="gramStart"/>
      <w:r>
        <w:rPr>
          <w:rFonts w:ascii="Times New Roman" w:hAnsi="Times New Roman" w:cs="Times New Roman"/>
          <w:u w:val="single"/>
          <w:shd w:val="clear" w:color="auto" w:fill="00FFFF"/>
        </w:rPr>
        <w:t>criteria ;</w:t>
      </w:r>
      <w:proofErr w:type="gramEnd"/>
      <w:r>
        <w:rPr>
          <w:rFonts w:ascii="Times New Roman" w:hAnsi="Times New Roman" w:cs="Times New Roman"/>
          <w:u w:val="single"/>
          <w:shd w:val="clear" w:color="auto" w:fill="00FFFF"/>
        </w:rPr>
        <w:t xml:space="preserve"> otherwise we have no guarantee that our decisions will be those warranted by the data and not merely of inadequate analysis or of believing what we want to believe  . ”</w:t>
      </w:r>
      <w:r>
        <w:rPr>
          <w:rFonts w:ascii="Times New Roman" w:hAnsi="Times New Roman" w:cs="Times New Roman"/>
        </w:rPr>
        <w:t xml:space="preserve"> Thus the unity of science principle sets the same standards for work in the natural and social sciences. For example, this range of considerations is particularly relevant for those in economics who cross-correlate variables and assert causation on the basis of such correlations alone (See </w:t>
      </w:r>
      <w:proofErr w:type="spellStart"/>
      <w:r>
        <w:rPr>
          <w:rFonts w:ascii="Times New Roman" w:hAnsi="Times New Roman" w:cs="Times New Roman"/>
        </w:rPr>
        <w:t>Zellner</w:t>
      </w:r>
      <w:proofErr w:type="spellEnd"/>
      <w:r>
        <w:rPr>
          <w:rFonts w:ascii="Times New Roman" w:hAnsi="Times New Roman" w:cs="Times New Roman"/>
        </w:rPr>
        <w:t xml:space="preserve"> (1979a) for consideration of such tests and of alternative definitions of causality) or those who carelessly test all hypotheses in the “5% accept–reject syndrome.” Also, we must emphasize the importance of a general unified set of methods for use in science and the undesirability of unnecessary jargon and ad hoc methods.</w:t>
      </w:r>
    </w:p>
    <w:p w14:paraId="3BF5817E" w14:textId="77777777" w:rsidR="00B877C9" w:rsidRDefault="00B877C9" w:rsidP="00B877C9">
      <w:pPr>
        <w:rPr>
          <w:rFonts w:ascii="Times New Roman" w:hAnsi="Times New Roman" w:cs="Times New Roman"/>
        </w:rPr>
      </w:pPr>
      <w:r>
        <w:rPr>
          <w:rFonts w:ascii="Times New Roman" w:hAnsi="Times New Roman" w:cs="Times New Roman"/>
        </w:rPr>
        <w:t xml:space="preserve">Given that we take the unity of science principle seriously, we may next ask what are the main objectives of science. As Karl Pearson, Harold </w:t>
      </w:r>
      <w:proofErr w:type="spellStart"/>
      <w:r>
        <w:rPr>
          <w:rFonts w:ascii="Times New Roman" w:hAnsi="Times New Roman" w:cs="Times New Roman"/>
        </w:rPr>
        <w:t>Jeffreys</w:t>
      </w:r>
      <w:proofErr w:type="spellEnd"/>
      <w:r>
        <w:rPr>
          <w:rFonts w:ascii="Times New Roman" w:hAnsi="Times New Roman" w:cs="Times New Roman"/>
        </w:rPr>
        <w:t xml:space="preserve">, and others state, </w:t>
      </w:r>
      <w:r>
        <w:rPr>
          <w:rFonts w:ascii="Times New Roman" w:hAnsi="Times New Roman" w:cs="Times New Roman"/>
          <w:u w:val="single"/>
        </w:rPr>
        <w:t xml:space="preserve">one of the main objectives of </w:t>
      </w:r>
      <w:proofErr w:type="gramStart"/>
      <w:r>
        <w:rPr>
          <w:rFonts w:ascii="Times New Roman" w:hAnsi="Times New Roman" w:cs="Times New Roman"/>
          <w:u w:val="single"/>
        </w:rPr>
        <w:t>science</w:t>
      </w:r>
      <w:r>
        <w:rPr>
          <w:rFonts w:ascii="Times New Roman" w:hAnsi="Times New Roman" w:cs="Times New Roman"/>
        </w:rPr>
        <w:t xml:space="preserve">  ,</w:t>
      </w:r>
      <w:proofErr w:type="gramEnd"/>
      <w:r>
        <w:rPr>
          <w:rFonts w:ascii="Times New Roman" w:hAnsi="Times New Roman" w:cs="Times New Roman"/>
        </w:rPr>
        <w:t xml:space="preserve"> and I add of econometrics, </w:t>
      </w:r>
      <w:r>
        <w:rPr>
          <w:rFonts w:ascii="Times New Roman" w:hAnsi="Times New Roman" w:cs="Times New Roman"/>
          <w:u w:val="single"/>
        </w:rPr>
        <w:t>is</w:t>
      </w:r>
      <w:r>
        <w:rPr>
          <w:rFonts w:ascii="Times New Roman" w:hAnsi="Times New Roman" w:cs="Times New Roman"/>
        </w:rPr>
        <w:t xml:space="preserve"> that of </w:t>
      </w:r>
      <w:r>
        <w:rPr>
          <w:rFonts w:ascii="Times New Roman" w:hAnsi="Times New Roman" w:cs="Times New Roman"/>
          <w:u w:val="single"/>
        </w:rPr>
        <w:t>learning  from our experience and</w:t>
      </w:r>
      <w:r>
        <w:rPr>
          <w:rFonts w:ascii="Times New Roman" w:hAnsi="Times New Roman" w:cs="Times New Roman"/>
        </w:rPr>
        <w:t xml:space="preserve"> data. Knowledge so obtained may be sought for its own sake, for example, to satisfy our curiosity about economic phenomena and/or for practical policy and other decision purposes. </w:t>
      </w:r>
      <w:r>
        <w:rPr>
          <w:rFonts w:ascii="Times New Roman" w:hAnsi="Times New Roman" w:cs="Times New Roman"/>
          <w:u w:val="single"/>
        </w:rPr>
        <w:t>One part of our knowledge is merely description of what we have observed; the more important part is generalization or induction, that is that part which “... consists of making inferences from past experience to predict future [or as yet unobserved] experience,”</w:t>
      </w:r>
      <w:r>
        <w:rPr>
          <w:rFonts w:ascii="Times New Roman" w:hAnsi="Times New Roman" w:cs="Times New Roman"/>
        </w:rPr>
        <w:t xml:space="preserve"> as </w:t>
      </w:r>
      <w:proofErr w:type="spellStart"/>
      <w:r>
        <w:rPr>
          <w:rFonts w:ascii="Times New Roman" w:hAnsi="Times New Roman" w:cs="Times New Roman"/>
        </w:rPr>
        <w:t>Jeffreys</w:t>
      </w:r>
      <w:proofErr w:type="spellEnd"/>
      <w:r>
        <w:rPr>
          <w:rFonts w:ascii="Times New Roman" w:hAnsi="Times New Roman" w:cs="Times New Roman"/>
        </w:rPr>
        <w:t xml:space="preserve"> puts it.</w:t>
      </w:r>
    </w:p>
    <w:p w14:paraId="54759F81" w14:textId="77777777" w:rsidR="00B877C9" w:rsidRDefault="00B877C9" w:rsidP="00B877C9">
      <w:pPr>
        <w:rPr>
          <w:rFonts w:ascii="Times New Roman" w:hAnsi="Times New Roman" w:cs="Times New Roman"/>
        </w:rPr>
      </w:pPr>
      <w:r>
        <w:rPr>
          <w:rFonts w:ascii="Times New Roman" w:hAnsi="Times New Roman" w:cs="Times New Roman"/>
        </w:rPr>
        <w:t xml:space="preserve">Thus there are at least two components to our knowledge, description and generalization or induction. While generalization or induction is usually considered to be more important, description plays a significant role in science, including economics. For example, Burns and Mitchell's monumental NBER study Measuring Business Cycles is mainly descriptive but valuable </w:t>
      </w:r>
      <w:proofErr w:type="gramStart"/>
      <w:r>
        <w:rPr>
          <w:rFonts w:ascii="Times New Roman" w:hAnsi="Times New Roman" w:cs="Times New Roman"/>
        </w:rPr>
        <w:t>in  providing</w:t>
      </w:r>
      <w:proofErr w:type="gramEnd"/>
      <w:r>
        <w:rPr>
          <w:rFonts w:ascii="Times New Roman" w:hAnsi="Times New Roman" w:cs="Times New Roman"/>
        </w:rPr>
        <w:t xml:space="preserve"> general features of business cycles about which others can generalize . </w:t>
      </w:r>
      <w:r>
        <w:rPr>
          <w:rFonts w:ascii="Times New Roman" w:hAnsi="Times New Roman" w:cs="Times New Roman"/>
          <w:u w:val="single"/>
        </w:rPr>
        <w:t xml:space="preserve">While some have damned this work as “measurement without </w:t>
      </w:r>
      <w:proofErr w:type="gramStart"/>
      <w:r>
        <w:rPr>
          <w:rFonts w:ascii="Times New Roman" w:hAnsi="Times New Roman" w:cs="Times New Roman"/>
          <w:u w:val="single"/>
        </w:rPr>
        <w:t>theory ,</w:t>
      </w:r>
      <w:proofErr w:type="gramEnd"/>
      <w:r>
        <w:rPr>
          <w:rFonts w:ascii="Times New Roman" w:hAnsi="Times New Roman" w:cs="Times New Roman"/>
          <w:u w:val="single"/>
        </w:rPr>
        <w:t xml:space="preserve">” the opposite sin of “ theory without measurement” seems much more serious. In fact there are </w:t>
      </w:r>
      <w:proofErr w:type="gramStart"/>
      <w:r>
        <w:rPr>
          <w:rFonts w:ascii="Times New Roman" w:hAnsi="Times New Roman" w:cs="Times New Roman"/>
          <w:u w:val="single"/>
        </w:rPr>
        <w:t>too  many</w:t>
      </w:r>
      <w:proofErr w:type="gramEnd"/>
      <w:r>
        <w:rPr>
          <w:rFonts w:ascii="Times New Roman" w:hAnsi="Times New Roman" w:cs="Times New Roman"/>
        </w:rPr>
        <w:t xml:space="preserve"> mathematical economic </w:t>
      </w:r>
      <w:r>
        <w:rPr>
          <w:rFonts w:ascii="Times New Roman" w:hAnsi="Times New Roman" w:cs="Times New Roman"/>
          <w:u w:val="single"/>
        </w:rPr>
        <w:t xml:space="preserve">theories which explain no past data and which are incapable of making predictions about future or  as yet unobserved experience. Such economic theories are mathematical </w:t>
      </w:r>
      <w:proofErr w:type="spellStart"/>
      <w:r>
        <w:rPr>
          <w:rFonts w:ascii="Times New Roman" w:hAnsi="Times New Roman" w:cs="Times New Roman"/>
          <w:u w:val="single"/>
        </w:rPr>
        <w:t>denk-spielen</w:t>
      </w:r>
      <w:proofErr w:type="spellEnd"/>
      <w:r>
        <w:rPr>
          <w:rFonts w:ascii="Times New Roman" w:hAnsi="Times New Roman" w:cs="Times New Roman"/>
          <w:u w:val="single"/>
        </w:rPr>
        <w:t xml:space="preserve"> and not inductive generalizations</w:t>
      </w:r>
      <w:r>
        <w:rPr>
          <w:rFonts w:ascii="Times New Roman" w:hAnsi="Times New Roman" w:cs="Times New Roman"/>
        </w:rPr>
        <w:t xml:space="preserve"> to which I referred above. Further, I shall later mention another important role for description in connection with reductive inference.</w:t>
      </w:r>
    </w:p>
    <w:p w14:paraId="3F7504CF" w14:textId="77777777" w:rsidR="00B877C9" w:rsidRDefault="00B877C9" w:rsidP="00B877C9">
      <w:pPr>
        <w:rPr>
          <w:rFonts w:ascii="Times New Roman" w:hAnsi="Times New Roman" w:cs="Times New Roman"/>
          <w:u w:val="single"/>
        </w:rPr>
      </w:pPr>
      <w:r>
        <w:rPr>
          <w:rFonts w:ascii="Times New Roman" w:hAnsi="Times New Roman" w:cs="Times New Roman"/>
        </w:rPr>
        <w:t>In learning from our experience and data, it is critical that we understand the roles and nature of three kinds of inference, namely, deductive inference, inductive inference, and reductive inference.</w:t>
      </w:r>
    </w:p>
    <w:p w14:paraId="07465717" w14:textId="77777777" w:rsidR="00B877C9" w:rsidRDefault="00B877C9" w:rsidP="00B877C9">
      <w:pPr>
        <w:rPr>
          <w:rFonts w:ascii="Times New Roman" w:hAnsi="Times New Roman" w:cs="Times New Roman"/>
        </w:rPr>
      </w:pPr>
      <w:r>
        <w:rPr>
          <w:rFonts w:ascii="Times New Roman" w:hAnsi="Times New Roman" w:cs="Times New Roman"/>
          <w:u w:val="single"/>
        </w:rPr>
        <w:t>As regards deductive inference</w:t>
      </w:r>
      <w:r>
        <w:rPr>
          <w:rFonts w:ascii="Times New Roman" w:hAnsi="Times New Roman" w:cs="Times New Roman"/>
        </w:rPr>
        <w:t xml:space="preserve">, </w:t>
      </w:r>
      <w:proofErr w:type="spellStart"/>
      <w:r>
        <w:rPr>
          <w:rFonts w:ascii="Times New Roman" w:hAnsi="Times New Roman" w:cs="Times New Roman"/>
        </w:rPr>
        <w:t>Reichenbach</w:t>
      </w:r>
      <w:proofErr w:type="spellEnd"/>
      <w:r>
        <w:rPr>
          <w:rFonts w:ascii="Times New Roman" w:hAnsi="Times New Roman" w:cs="Times New Roman"/>
        </w:rPr>
        <w:t xml:space="preserve"> (1958) explains, “</w:t>
      </w:r>
      <w:r>
        <w:rPr>
          <w:rFonts w:ascii="Times New Roman" w:hAnsi="Times New Roman" w:cs="Times New Roman"/>
          <w:u w:val="single"/>
        </w:rPr>
        <w:t>Logical proof is called deduction; the conclusion is obtained by deducing it from other statements, called the premises of the argument</w:t>
      </w:r>
      <w:r>
        <w:rPr>
          <w:rFonts w:ascii="Times New Roman" w:hAnsi="Times New Roman" w:cs="Times New Roman"/>
        </w:rPr>
        <w:t>. The argument is so constructed that if the premises are true the conclusions must also be true. ... It unwraps, so to speak, the conclusion that was wrapped up in the premises.” Clearly, much economic theory is an exercise in deductive inference. However, t</w:t>
      </w:r>
      <w:r>
        <w:rPr>
          <w:rFonts w:ascii="Times New Roman" w:hAnsi="Times New Roman" w:cs="Times New Roman"/>
          <w:u w:val="single"/>
        </w:rPr>
        <w:t xml:space="preserve">he inadequacies of deductive inference for scientific work must be noted. </w:t>
      </w:r>
      <w:r>
        <w:rPr>
          <w:rFonts w:ascii="Times New Roman" w:hAnsi="Times New Roman" w:cs="Times New Roman"/>
        </w:rPr>
        <w:t xml:space="preserve">First, </w:t>
      </w:r>
      <w:r>
        <w:rPr>
          <w:rFonts w:ascii="Times New Roman" w:hAnsi="Times New Roman" w:cs="Times New Roman"/>
          <w:u w:val="single"/>
        </w:rPr>
        <w:t>traditional deductive inference leads just to the extreme attitudes of proof, disproof, or ignorance with respect to propositions</w:t>
      </w:r>
      <w:r>
        <w:rPr>
          <w:rFonts w:ascii="Times New Roman" w:hAnsi="Times New Roman" w:cs="Times New Roman"/>
        </w:rPr>
        <w:t xml:space="preserve">. There is no provision for a statement like “A proposition is probably true” in deductive inference or logic. This is a deficiency of deduction for scientific work wherein such statements are very widely employed and found to be useful. Second, deduction or </w:t>
      </w:r>
      <w:r>
        <w:rPr>
          <w:rFonts w:ascii="Times New Roman" w:hAnsi="Times New Roman" w:cs="Times New Roman"/>
          <w:u w:val="single"/>
        </w:rPr>
        <w:t>deductive inference alone provides no guide for choice among logically correct alternative</w:t>
      </w:r>
      <w:r>
        <w:rPr>
          <w:rFonts w:ascii="Times New Roman" w:hAnsi="Times New Roman" w:cs="Times New Roman"/>
        </w:rPr>
        <w:t xml:space="preserve"> explanations or </w:t>
      </w:r>
      <w:r>
        <w:rPr>
          <w:rFonts w:ascii="Times New Roman" w:hAnsi="Times New Roman" w:cs="Times New Roman"/>
          <w:u w:val="single"/>
        </w:rPr>
        <w:t xml:space="preserve">theories. As is well known, for any given set of data, there is </w:t>
      </w:r>
      <w:proofErr w:type="gramStart"/>
      <w:r>
        <w:rPr>
          <w:rFonts w:ascii="Times New Roman" w:hAnsi="Times New Roman" w:cs="Times New Roman"/>
          <w:u w:val="single"/>
        </w:rPr>
        <w:t>an infinity</w:t>
      </w:r>
      <w:proofErr w:type="gramEnd"/>
      <w:r>
        <w:rPr>
          <w:rFonts w:ascii="Times New Roman" w:hAnsi="Times New Roman" w:cs="Times New Roman"/>
          <w:u w:val="single"/>
        </w:rPr>
        <w:t xml:space="preserve"> of models which fit the data exactly.</w:t>
      </w:r>
      <w:r>
        <w:rPr>
          <w:rFonts w:ascii="Times New Roman" w:hAnsi="Times New Roman" w:cs="Times New Roman"/>
        </w:rPr>
        <w:t xml:space="preserve"> </w:t>
      </w:r>
      <w:r>
        <w:rPr>
          <w:rFonts w:ascii="Times New Roman" w:hAnsi="Times New Roman" w:cs="Times New Roman"/>
          <w:u w:val="single"/>
        </w:rPr>
        <w:t>Deduction provides no guide for selection among this infinity of models</w:t>
      </w:r>
      <w:r>
        <w:rPr>
          <w:rFonts w:ascii="Times New Roman" w:hAnsi="Times New Roman" w:cs="Times New Roman"/>
        </w:rPr>
        <w:t>.</w:t>
      </w:r>
    </w:p>
    <w:p w14:paraId="3087B153" w14:textId="77777777" w:rsidR="00B877C9" w:rsidRDefault="00B877C9" w:rsidP="00B877C9">
      <w:pPr>
        <w:rPr>
          <w:rFonts w:ascii="Times New Roman" w:hAnsi="Times New Roman" w:cs="Times New Roman"/>
        </w:rPr>
      </w:pPr>
      <w:r>
        <w:rPr>
          <w:rFonts w:ascii="Times New Roman" w:hAnsi="Times New Roman" w:cs="Times New Roman"/>
        </w:rPr>
        <w:t xml:space="preserve">Thus, there is a need for a type of inference which is broader than deductive inference and which yields statements less </w:t>
      </w:r>
      <w:proofErr w:type="gramStart"/>
      <w:r>
        <w:rPr>
          <w:rFonts w:ascii="Times New Roman" w:hAnsi="Times New Roman" w:cs="Times New Roman"/>
        </w:rPr>
        <w:t>extreme  than</w:t>
      </w:r>
      <w:proofErr w:type="gramEnd"/>
      <w:r>
        <w:rPr>
          <w:rFonts w:ascii="Times New Roman" w:hAnsi="Times New Roman" w:cs="Times New Roman"/>
        </w:rPr>
        <w:t xml:space="preserve"> deductive inference  . </w:t>
      </w:r>
      <w:proofErr w:type="gramStart"/>
      <w:r>
        <w:rPr>
          <w:rFonts w:ascii="Times New Roman" w:hAnsi="Times New Roman" w:cs="Times New Roman"/>
        </w:rPr>
        <w:t xml:space="preserve">This type of inference is called inductive inference by </w:t>
      </w:r>
      <w:proofErr w:type="spellStart"/>
      <w:r>
        <w:rPr>
          <w:rFonts w:ascii="Times New Roman" w:hAnsi="Times New Roman" w:cs="Times New Roman"/>
        </w:rPr>
        <w:t>Jeffreys</w:t>
      </w:r>
      <w:proofErr w:type="spellEnd"/>
      <w:proofErr w:type="gramEnd"/>
      <w:r>
        <w:rPr>
          <w:rFonts w:ascii="Times New Roman" w:hAnsi="Times New Roman" w:cs="Times New Roman"/>
        </w:rPr>
        <w:t xml:space="preserve">. It enables us to associate probabilities with propositions and to manipulate them in a consistent, logical way to take account of new information. </w:t>
      </w:r>
      <w:r>
        <w:rPr>
          <w:rFonts w:ascii="Times New Roman" w:hAnsi="Times New Roman" w:cs="Times New Roman"/>
          <w:u w:val="single"/>
        </w:rPr>
        <w:t xml:space="preserve">Deductive </w:t>
      </w:r>
      <w:proofErr w:type="gramStart"/>
      <w:r>
        <w:rPr>
          <w:rFonts w:ascii="Times New Roman" w:hAnsi="Times New Roman" w:cs="Times New Roman"/>
          <w:u w:val="single"/>
        </w:rPr>
        <w:t>statements  of</w:t>
      </w:r>
      <w:proofErr w:type="gramEnd"/>
      <w:r>
        <w:rPr>
          <w:rFonts w:ascii="Times New Roman" w:hAnsi="Times New Roman" w:cs="Times New Roman"/>
          <w:u w:val="single"/>
        </w:rPr>
        <w:t xml:space="preserve"> proof and disproof are then viewed as limiting cases of inductive logic wherein probabilities approach one or zero</w:t>
      </w:r>
      <w:r>
        <w:rPr>
          <w:rFonts w:ascii="Times New Roman" w:hAnsi="Times New Roman" w:cs="Times New Roman"/>
        </w:rPr>
        <w:t>,  respectively.</w:t>
      </w:r>
    </w:p>
    <w:p w14:paraId="60AA77D2" w14:textId="77777777" w:rsidR="00B877C9" w:rsidRDefault="00B877C9" w:rsidP="00B877C9">
      <w:pPr>
        <w:rPr>
          <w:rFonts w:ascii="Times New Roman" w:hAnsi="Times New Roman" w:cs="Times New Roman"/>
        </w:rPr>
      </w:pPr>
      <w:proofErr w:type="spellStart"/>
      <w:r>
        <w:rPr>
          <w:rFonts w:ascii="Times New Roman" w:hAnsi="Times New Roman" w:cs="Times New Roman"/>
        </w:rPr>
        <w:t>Jeffreys</w:t>
      </w:r>
      <w:proofErr w:type="spellEnd"/>
      <w:r>
        <w:rPr>
          <w:rFonts w:ascii="Times New Roman" w:hAnsi="Times New Roman" w:cs="Times New Roman"/>
        </w:rPr>
        <w:t xml:space="preserve"> (1967), who has made major contributions to the development of inductive logic in his book Theory of Probability states that inductive inference involves “ making inferences from past experience to predict future experience ” by use of </w:t>
      </w:r>
      <w:proofErr w:type="gramStart"/>
      <w:r>
        <w:rPr>
          <w:rFonts w:ascii="Times New Roman" w:hAnsi="Times New Roman" w:cs="Times New Roman"/>
        </w:rPr>
        <w:t>inductive  generalizations</w:t>
      </w:r>
      <w:proofErr w:type="gramEnd"/>
      <w:r>
        <w:rPr>
          <w:rFonts w:ascii="Times New Roman" w:hAnsi="Times New Roman" w:cs="Times New Roman"/>
        </w:rPr>
        <w:t xml:space="preserve"> or laws  . And given actual outcomes, the procedures of inductive inference allow us to revise </w:t>
      </w:r>
      <w:proofErr w:type="gramStart"/>
      <w:r>
        <w:rPr>
          <w:rFonts w:ascii="Times New Roman" w:hAnsi="Times New Roman" w:cs="Times New Roman"/>
        </w:rPr>
        <w:t>probabilities  associated</w:t>
      </w:r>
      <w:proofErr w:type="gramEnd"/>
      <w:r>
        <w:rPr>
          <w:rFonts w:ascii="Times New Roman" w:hAnsi="Times New Roman" w:cs="Times New Roman"/>
        </w:rPr>
        <w:t xml:space="preserve"> with inductive generalizations or laws to reflect the information contained in new data  .</w:t>
      </w:r>
    </w:p>
    <w:p w14:paraId="06C395C0" w14:textId="77777777" w:rsidR="00B877C9" w:rsidRDefault="00B877C9" w:rsidP="00B877C9">
      <w:pPr>
        <w:rPr>
          <w:rFonts w:ascii="Times New Roman" w:hAnsi="Times New Roman" w:cs="Times New Roman"/>
        </w:rPr>
      </w:pPr>
      <w:r>
        <w:rPr>
          <w:rFonts w:ascii="Times New Roman" w:hAnsi="Times New Roman" w:cs="Times New Roman"/>
        </w:rPr>
        <w:t xml:space="preserve">Note that for </w:t>
      </w:r>
      <w:proofErr w:type="spellStart"/>
      <w:r>
        <w:rPr>
          <w:rFonts w:ascii="Times New Roman" w:hAnsi="Times New Roman" w:cs="Times New Roman"/>
        </w:rPr>
        <w:t>Jeffreys</w:t>
      </w:r>
      <w:proofErr w:type="spellEnd"/>
      <w:r>
        <w:rPr>
          <w:rFonts w:ascii="Times New Roman" w:hAnsi="Times New Roman" w:cs="Times New Roman"/>
        </w:rPr>
        <w:t xml:space="preserve"> induction is not an economical description of past data, as Mach suggested since Mach omitted the all-important predictive aspect of induction. Further, predictive inductive inferences have an unavoidable uncertainty associated </w:t>
      </w:r>
      <w:proofErr w:type="gramStart"/>
      <w:r>
        <w:rPr>
          <w:rFonts w:ascii="Times New Roman" w:hAnsi="Times New Roman" w:cs="Times New Roman"/>
        </w:rPr>
        <w:t>with  them</w:t>
      </w:r>
      <w:proofErr w:type="gramEnd"/>
      <w:r>
        <w:rPr>
          <w:rFonts w:ascii="Times New Roman" w:hAnsi="Times New Roman" w:cs="Times New Roman"/>
        </w:rPr>
        <w:t xml:space="preserve">, as Hume pointed out many years ago. For example, it is impossible to prove, deductively or inductively </w:t>
      </w:r>
      <w:proofErr w:type="gramStart"/>
      <w:r>
        <w:rPr>
          <w:rFonts w:ascii="Times New Roman" w:hAnsi="Times New Roman" w:cs="Times New Roman"/>
        </w:rPr>
        <w:t>that  generalizations</w:t>
      </w:r>
      <w:proofErr w:type="gramEnd"/>
      <w:r>
        <w:rPr>
          <w:rFonts w:ascii="Times New Roman" w:hAnsi="Times New Roman" w:cs="Times New Roman"/>
        </w:rPr>
        <w:t xml:space="preserve"> or laws, even the Chicago quantity theory of money  , are absolutely true  . Even Newton's laws, which </w:t>
      </w:r>
      <w:proofErr w:type="gramStart"/>
      <w:r>
        <w:rPr>
          <w:rFonts w:ascii="Times New Roman" w:hAnsi="Times New Roman" w:cs="Times New Roman"/>
        </w:rPr>
        <w:t>were  considered</w:t>
      </w:r>
      <w:proofErr w:type="gramEnd"/>
      <w:r>
        <w:rPr>
          <w:rFonts w:ascii="Times New Roman" w:hAnsi="Times New Roman" w:cs="Times New Roman"/>
        </w:rPr>
        <w:t xml:space="preserve"> “ absolutely true ” by many physicists in the nineteenth century, have been replaced by Einstein's laws. Thus there is an unavoidable uncertainty associated with laws in all areas of science, including economics. </w:t>
      </w:r>
      <w:r>
        <w:rPr>
          <w:rFonts w:ascii="Times New Roman" w:hAnsi="Times New Roman" w:cs="Times New Roman"/>
          <w:u w:val="single"/>
        </w:rPr>
        <w:t xml:space="preserve">Inductive logic provides a quantification of this uncertainty by associating probabilities with laws and providing logically consistent procedures </w:t>
      </w:r>
      <w:proofErr w:type="gramStart"/>
      <w:r>
        <w:rPr>
          <w:rFonts w:ascii="Times New Roman" w:hAnsi="Times New Roman" w:cs="Times New Roman"/>
          <w:u w:val="single"/>
        </w:rPr>
        <w:t>for  changing</w:t>
      </w:r>
      <w:proofErr w:type="gramEnd"/>
      <w:r>
        <w:rPr>
          <w:rFonts w:ascii="Times New Roman" w:hAnsi="Times New Roman" w:cs="Times New Roman"/>
          <w:u w:val="single"/>
        </w:rPr>
        <w:t xml:space="preserve"> these probabilities as new evidence arises  .</w:t>
      </w:r>
      <w:r>
        <w:rPr>
          <w:rFonts w:ascii="Times New Roman" w:hAnsi="Times New Roman" w:cs="Times New Roman"/>
        </w:rPr>
        <w:t xml:space="preserve"> In this regard, probability is viewed as representing a degree of </w:t>
      </w:r>
      <w:proofErr w:type="gramStart"/>
      <w:r>
        <w:rPr>
          <w:rFonts w:ascii="Times New Roman" w:hAnsi="Times New Roman" w:cs="Times New Roman"/>
        </w:rPr>
        <w:t>reasonable  belief</w:t>
      </w:r>
      <w:proofErr w:type="gramEnd"/>
      <w:r>
        <w:rPr>
          <w:rFonts w:ascii="Times New Roman" w:hAnsi="Times New Roman" w:cs="Times New Roman"/>
        </w:rPr>
        <w:t xml:space="preserve"> with the limiting values of zero being complete disbelief or disproof and of one being complete belief of proof. </w:t>
      </w:r>
    </w:p>
    <w:p w14:paraId="18548DCA" w14:textId="77777777" w:rsidR="00B877C9" w:rsidRDefault="00B877C9" w:rsidP="00B877C9">
      <w:pPr>
        <w:rPr>
          <w:rFonts w:ascii="Times New Roman" w:hAnsi="Times New Roman" w:cs="Times New Roman"/>
        </w:rPr>
      </w:pPr>
      <w:r>
        <w:rPr>
          <w:rFonts w:ascii="Times New Roman" w:hAnsi="Times New Roman" w:cs="Times New Roman"/>
        </w:rPr>
        <w:t xml:space="preserve">For </w:t>
      </w:r>
      <w:proofErr w:type="spellStart"/>
      <w:r>
        <w:rPr>
          <w:rFonts w:ascii="Times New Roman" w:hAnsi="Times New Roman" w:cs="Times New Roman"/>
        </w:rPr>
        <w:t>Jeffreys</w:t>
      </w:r>
      <w:proofErr w:type="spellEnd"/>
      <w:r>
        <w:rPr>
          <w:rFonts w:ascii="Times New Roman" w:hAnsi="Times New Roman" w:cs="Times New Roman"/>
        </w:rPr>
        <w:t xml:space="preserve">, Bayesian statistics is implied by his theory of scientific method. Thus, Bayesian statistics is the technology of inductive inference. The operations of Bayesian statistics enable us to make probability statements about parameters ’ values </w:t>
      </w:r>
      <w:proofErr w:type="gramStart"/>
      <w:r>
        <w:rPr>
          <w:rFonts w:ascii="Times New Roman" w:hAnsi="Times New Roman" w:cs="Times New Roman"/>
        </w:rPr>
        <w:t>and  future</w:t>
      </w:r>
      <w:proofErr w:type="gramEnd"/>
      <w:r>
        <w:rPr>
          <w:rFonts w:ascii="Times New Roman" w:hAnsi="Times New Roman" w:cs="Times New Roman"/>
        </w:rPr>
        <w:t xml:space="preserve"> values of variables  . Also, optimal point estimates and point predictions can be readily obtained by Bayesian methods.  Probabilities and/or odds ratios relating to competing hypotheses or models can be evaluated which reflect initial information </w:t>
      </w:r>
      <w:proofErr w:type="gramStart"/>
      <w:r>
        <w:rPr>
          <w:rFonts w:ascii="Times New Roman" w:hAnsi="Times New Roman" w:cs="Times New Roman"/>
        </w:rPr>
        <w:t>and  sample</w:t>
      </w:r>
      <w:proofErr w:type="gramEnd"/>
      <w:r>
        <w:rPr>
          <w:rFonts w:ascii="Times New Roman" w:hAnsi="Times New Roman" w:cs="Times New Roman"/>
        </w:rPr>
        <w:t xml:space="preserve"> information.  Thus, many inference problems encountered in induction can be solved by Bayesian methods and these solutions are compatible with </w:t>
      </w:r>
      <w:proofErr w:type="spellStart"/>
      <w:r>
        <w:rPr>
          <w:rFonts w:ascii="Times New Roman" w:hAnsi="Times New Roman" w:cs="Times New Roman"/>
        </w:rPr>
        <w:t>Jeffreys's</w:t>
      </w:r>
      <w:proofErr w:type="spellEnd"/>
      <w:r>
        <w:rPr>
          <w:rFonts w:ascii="Times New Roman" w:hAnsi="Times New Roman" w:cs="Times New Roman"/>
        </w:rPr>
        <w:t xml:space="preserve"> theory of scientific method. See, e.g., Berry et al. (1996), Box and </w:t>
      </w:r>
      <w:proofErr w:type="spellStart"/>
      <w:r>
        <w:rPr>
          <w:rFonts w:ascii="Times New Roman" w:hAnsi="Times New Roman" w:cs="Times New Roman"/>
        </w:rPr>
        <w:t>Tiao</w:t>
      </w:r>
      <w:proofErr w:type="spellEnd"/>
      <w:r>
        <w:rPr>
          <w:rFonts w:ascii="Times New Roman" w:hAnsi="Times New Roman" w:cs="Times New Roman"/>
        </w:rPr>
        <w:t xml:space="preserve"> (1973), </w:t>
      </w:r>
      <w:proofErr w:type="spellStart"/>
      <w:r>
        <w:rPr>
          <w:rFonts w:ascii="Times New Roman" w:hAnsi="Times New Roman" w:cs="Times New Roman"/>
        </w:rPr>
        <w:t>DeGroot</w:t>
      </w:r>
      <w:proofErr w:type="spellEnd"/>
      <w:r>
        <w:rPr>
          <w:rFonts w:ascii="Times New Roman" w:hAnsi="Times New Roman" w:cs="Times New Roman"/>
        </w:rPr>
        <w:t xml:space="preserve"> (1970), Fienberg and </w:t>
      </w:r>
      <w:proofErr w:type="spellStart"/>
      <w:r>
        <w:rPr>
          <w:rFonts w:ascii="Times New Roman" w:hAnsi="Times New Roman" w:cs="Times New Roman"/>
        </w:rPr>
        <w:t>Zellner</w:t>
      </w:r>
      <w:proofErr w:type="spellEnd"/>
      <w:r>
        <w:rPr>
          <w:rFonts w:ascii="Times New Roman" w:hAnsi="Times New Roman" w:cs="Times New Roman"/>
        </w:rPr>
        <w:t xml:space="preserve"> (1975) and (</w:t>
      </w:r>
      <w:proofErr w:type="spellStart"/>
      <w:r>
        <w:rPr>
          <w:rFonts w:ascii="Times New Roman" w:hAnsi="Times New Roman" w:cs="Times New Roman"/>
        </w:rPr>
        <w:t>Zellner</w:t>
      </w:r>
      <w:proofErr w:type="spellEnd"/>
      <w:r>
        <w:rPr>
          <w:rFonts w:ascii="Times New Roman" w:hAnsi="Times New Roman" w:cs="Times New Roman"/>
        </w:rPr>
        <w:t>, 1971) and (</w:t>
      </w:r>
      <w:proofErr w:type="spellStart"/>
      <w:r>
        <w:rPr>
          <w:rFonts w:ascii="Times New Roman" w:hAnsi="Times New Roman" w:cs="Times New Roman"/>
        </w:rPr>
        <w:t>Zellner</w:t>
      </w:r>
      <w:proofErr w:type="spellEnd"/>
      <w:r>
        <w:rPr>
          <w:rFonts w:ascii="Times New Roman" w:hAnsi="Times New Roman" w:cs="Times New Roman"/>
        </w:rPr>
        <w:t>, 1979b) for presentations, discussions and applications of Bayesian methods.</w:t>
      </w:r>
    </w:p>
    <w:p w14:paraId="7ED04A35" w14:textId="77777777" w:rsidR="00B877C9" w:rsidRDefault="00B877C9" w:rsidP="00B877C9">
      <w:pPr>
        <w:rPr>
          <w:rFonts w:ascii="Times New Roman" w:hAnsi="Times New Roman" w:cs="Times New Roman"/>
          <w:u w:val="single"/>
        </w:rPr>
      </w:pPr>
      <w:r>
        <w:rPr>
          <w:rFonts w:ascii="Times New Roman" w:hAnsi="Times New Roman" w:cs="Times New Roman"/>
        </w:rPr>
        <w:t xml:space="preserve">To illustrate inductive inference in econometrics, consider Milton Friedman's Theory of the Consumption </w:t>
      </w:r>
      <w:proofErr w:type="gramStart"/>
      <w:r>
        <w:rPr>
          <w:rFonts w:ascii="Times New Roman" w:hAnsi="Times New Roman" w:cs="Times New Roman"/>
        </w:rPr>
        <w:t>Function  .</w:t>
      </w:r>
      <w:proofErr w:type="gramEnd"/>
      <w:r>
        <w:rPr>
          <w:rFonts w:ascii="Times New Roman" w:hAnsi="Times New Roman" w:cs="Times New Roman"/>
        </w:rPr>
        <w:t xml:space="preserve"> In his book Friedman set forth a bold inductive generalization which, he showed, explained variation in much past data, a fact that </w:t>
      </w:r>
      <w:proofErr w:type="gramStart"/>
      <w:r>
        <w:rPr>
          <w:rFonts w:ascii="Times New Roman" w:hAnsi="Times New Roman" w:cs="Times New Roman"/>
        </w:rPr>
        <w:t>increased  most</w:t>
      </w:r>
      <w:proofErr w:type="gramEnd"/>
      <w:r>
        <w:rPr>
          <w:rFonts w:ascii="Times New Roman" w:hAnsi="Times New Roman" w:cs="Times New Roman"/>
        </w:rPr>
        <w:t xml:space="preserve"> individuals ’ degree of reasonable belief in his theory. Further, Friedman proposed a number of additional tests of his model and predicted their outcomes, an example of what we referred to above as inductive </w:t>
      </w:r>
      <w:proofErr w:type="gramStart"/>
      <w:r>
        <w:rPr>
          <w:rFonts w:ascii="Times New Roman" w:hAnsi="Times New Roman" w:cs="Times New Roman"/>
        </w:rPr>
        <w:t>inference  .</w:t>
      </w:r>
      <w:proofErr w:type="gramEnd"/>
      <w:r>
        <w:rPr>
          <w:rFonts w:ascii="Times New Roman" w:hAnsi="Times New Roman" w:cs="Times New Roman"/>
        </w:rPr>
        <w:t xml:space="preserve"> Many of these tests have been performed with results compatible with Friedman's predictions. Such results enhance the degree of reasonable belief that we have in Friedman's theory. This is the kind of research in economics and </w:t>
      </w:r>
      <w:proofErr w:type="gramStart"/>
      <w:r>
        <w:rPr>
          <w:rFonts w:ascii="Times New Roman" w:hAnsi="Times New Roman" w:cs="Times New Roman"/>
        </w:rPr>
        <w:t>econometrics  ,</w:t>
      </w:r>
      <w:proofErr w:type="gramEnd"/>
      <w:r>
        <w:rPr>
          <w:rFonts w:ascii="Times New Roman" w:hAnsi="Times New Roman" w:cs="Times New Roman"/>
        </w:rPr>
        <w:t xml:space="preserve"> which illustrates well the nature of inductive  inference and is, in my opinion, most productive  .</w:t>
      </w:r>
    </w:p>
    <w:p w14:paraId="17BBCC91" w14:textId="77777777" w:rsidR="00B877C9" w:rsidRDefault="00B877C9" w:rsidP="00B877C9">
      <w:pPr>
        <w:rPr>
          <w:w w:val="105"/>
        </w:rPr>
      </w:pPr>
      <w:r>
        <w:rPr>
          <w:rFonts w:ascii="Times New Roman" w:hAnsi="Times New Roman" w:cs="Times New Roman"/>
          <w:u w:val="single"/>
        </w:rPr>
        <w:t xml:space="preserve">As regards inductive generalizations, there are a few points, which deserve to be emphasized. First, </w:t>
      </w:r>
      <w:r>
        <w:rPr>
          <w:rFonts w:ascii="Times New Roman" w:hAnsi="Times New Roman" w:cs="Times New Roman"/>
          <w:u w:val="single"/>
          <w:shd w:val="clear" w:color="auto" w:fill="00FFFF"/>
        </w:rPr>
        <w:t>a useful starting point</w:t>
      </w:r>
      <w:r>
        <w:rPr>
          <w:rFonts w:ascii="Times New Roman" w:hAnsi="Times New Roman" w:cs="Times New Roman"/>
          <w:u w:val="single"/>
        </w:rPr>
        <w:t xml:space="preserve"> </w:t>
      </w:r>
      <w:proofErr w:type="gramStart"/>
      <w:r>
        <w:rPr>
          <w:rFonts w:ascii="Times New Roman" w:hAnsi="Times New Roman" w:cs="Times New Roman"/>
          <w:u w:val="single"/>
        </w:rPr>
        <w:t>for  inductive</w:t>
      </w:r>
      <w:proofErr w:type="gramEnd"/>
      <w:r>
        <w:rPr>
          <w:rFonts w:ascii="Times New Roman" w:hAnsi="Times New Roman" w:cs="Times New Roman"/>
          <w:u w:val="single"/>
        </w:rPr>
        <w:t xml:space="preserve"> generalization</w:t>
      </w:r>
      <w:r>
        <w:rPr>
          <w:rFonts w:ascii="Times New Roman" w:hAnsi="Times New Roman" w:cs="Times New Roman"/>
        </w:rPr>
        <w:t xml:space="preserve"> in many instances </w:t>
      </w:r>
      <w:r>
        <w:rPr>
          <w:rFonts w:ascii="Times New Roman" w:hAnsi="Times New Roman" w:cs="Times New Roman"/>
          <w:u w:val="single"/>
          <w:shd w:val="clear" w:color="auto" w:fill="00FFFF"/>
        </w:rPr>
        <w:t xml:space="preserve">is </w:t>
      </w:r>
      <w:r>
        <w:rPr>
          <w:rFonts w:ascii="Times New Roman" w:hAnsi="Times New Roman" w:cs="Times New Roman"/>
          <w:u w:val="single"/>
          <w:shd w:val="clear" w:color="auto" w:fill="FFFFFF"/>
        </w:rPr>
        <w:t>the proposition</w:t>
      </w:r>
      <w:r>
        <w:rPr>
          <w:rFonts w:ascii="Times New Roman" w:hAnsi="Times New Roman" w:cs="Times New Roman"/>
          <w:u w:val="single"/>
          <w:shd w:val="clear" w:color="auto" w:fill="00FFFF"/>
        </w:rPr>
        <w:t xml:space="preserve"> that all variation is considered random or nonsystematic  unless shown otherwise</w:t>
      </w:r>
      <w:r>
        <w:rPr>
          <w:rFonts w:ascii="Times New Roman" w:hAnsi="Times New Roman" w:cs="Times New Roman"/>
        </w:rPr>
        <w:t xml:space="preserve"> . </w:t>
      </w:r>
      <w:r>
        <w:rPr>
          <w:rFonts w:ascii="Times New Roman" w:hAnsi="Times New Roman" w:cs="Times New Roman"/>
          <w:u w:val="single"/>
          <w:shd w:val="clear" w:color="auto" w:fill="00FFFF"/>
        </w:rPr>
        <w:t>A good example</w:t>
      </w:r>
      <w:r>
        <w:rPr>
          <w:rFonts w:ascii="Times New Roman" w:hAnsi="Times New Roman" w:cs="Times New Roman"/>
          <w:u w:val="single"/>
        </w:rPr>
        <w:t xml:space="preserve"> of the fruitfulness of such a starting point </w:t>
      </w:r>
      <w:r>
        <w:rPr>
          <w:rFonts w:ascii="Times New Roman" w:hAnsi="Times New Roman" w:cs="Times New Roman"/>
          <w:u w:val="single"/>
          <w:shd w:val="clear" w:color="auto" w:fill="00FFFF"/>
        </w:rPr>
        <w:t>is</w:t>
      </w:r>
      <w:r>
        <w:rPr>
          <w:rFonts w:ascii="Times New Roman" w:hAnsi="Times New Roman" w:cs="Times New Roman"/>
          <w:u w:val="single"/>
        </w:rPr>
        <w:t xml:space="preserve"> given by the </w:t>
      </w:r>
      <w:r>
        <w:rPr>
          <w:rFonts w:ascii="Times New Roman" w:hAnsi="Times New Roman" w:cs="Times New Roman"/>
          <w:u w:val="single"/>
          <w:shd w:val="clear" w:color="auto" w:fill="00FFFF"/>
        </w:rPr>
        <w:t>random walk hypothesis for stock prices in stock market research</w:t>
      </w:r>
      <w:r>
        <w:rPr>
          <w:rFonts w:ascii="Times New Roman" w:hAnsi="Times New Roman" w:cs="Times New Roman"/>
          <w:u w:val="single"/>
        </w:rPr>
        <w:t>. Many researchers have put forward models to forecast stock prices by use of variables such as auto sales, changes in money, and the like only to find that their forecasts are no better than those yielded by a random walk model.</w:t>
      </w:r>
      <w:r>
        <w:rPr>
          <w:rFonts w:ascii="Times New Roman" w:hAnsi="Times New Roman" w:cs="Times New Roman"/>
        </w:rPr>
        <w:t xml:space="preserve"> </w:t>
      </w:r>
      <w:r>
        <w:rPr>
          <w:rFonts w:ascii="Times New Roman" w:hAnsi="Times New Roman" w:cs="Times New Roman"/>
          <w:u w:val="single"/>
        </w:rPr>
        <w:t xml:space="preserve">In other areas, </w:t>
      </w:r>
      <w:r>
        <w:rPr>
          <w:rFonts w:ascii="Times New Roman" w:hAnsi="Times New Roman" w:cs="Times New Roman"/>
          <w:u w:val="single"/>
          <w:shd w:val="clear" w:color="auto" w:fill="00FFFF"/>
        </w:rPr>
        <w:t xml:space="preserve">when a researcher proposes a new effect, the burden is on him to show that data support the new </w:t>
      </w:r>
      <w:proofErr w:type="gramStart"/>
      <w:r>
        <w:rPr>
          <w:rFonts w:ascii="Times New Roman" w:hAnsi="Times New Roman" w:cs="Times New Roman"/>
          <w:u w:val="single"/>
          <w:shd w:val="clear" w:color="auto" w:fill="00FFFF"/>
        </w:rPr>
        <w:t>effect .</w:t>
      </w:r>
      <w:proofErr w:type="gramEnd"/>
      <w:r>
        <w:rPr>
          <w:rFonts w:ascii="Times New Roman" w:hAnsi="Times New Roman" w:cs="Times New Roman"/>
          <w:u w:val="single"/>
          <w:shd w:val="clear" w:color="auto" w:fill="00FFFF"/>
        </w:rPr>
        <w:t xml:space="preserve"> The initial hypothesis is thus, “ No effect unless shown </w:t>
      </w:r>
      <w:proofErr w:type="gramStart"/>
      <w:r>
        <w:rPr>
          <w:rFonts w:ascii="Times New Roman" w:hAnsi="Times New Roman" w:cs="Times New Roman"/>
          <w:u w:val="single"/>
          <w:shd w:val="clear" w:color="auto" w:fill="00FFFF"/>
        </w:rPr>
        <w:t>otherwise  .</w:t>
      </w:r>
      <w:proofErr w:type="gramEnd"/>
      <w:r>
        <w:rPr>
          <w:rFonts w:ascii="Times New Roman" w:hAnsi="Times New Roman" w:cs="Times New Roman"/>
          <w:u w:val="single"/>
          <w:shd w:val="clear" w:color="auto" w:fill="00FFFF"/>
        </w:rPr>
        <w:t xml:space="preserve"> ”</w:t>
      </w:r>
    </w:p>
    <w:p w14:paraId="1AA38D27" w14:textId="77777777" w:rsidR="00B877C9" w:rsidRDefault="00B877C9" w:rsidP="00B877C9">
      <w:pPr>
        <w:rPr>
          <w:rFonts w:ascii="Times New Roman" w:hAnsi="Times New Roman" w:cs="Times New Roman"/>
        </w:rPr>
      </w:pPr>
    </w:p>
    <w:p w14:paraId="0F6AC6AC" w14:textId="77777777" w:rsidR="00B877C9" w:rsidRPr="00B877C9" w:rsidRDefault="00B877C9" w:rsidP="00B877C9">
      <w:pPr>
        <w:pStyle w:val="Heading4"/>
        <w:rPr>
          <w:rStyle w:val="StyleStyleBold12pt"/>
          <w:b/>
          <w:smallCaps/>
        </w:rPr>
      </w:pPr>
      <w:r w:rsidRPr="00B877C9">
        <w:t xml:space="preserve">They </w:t>
      </w:r>
      <w:proofErr w:type="spellStart"/>
      <w:r w:rsidRPr="00B877C9">
        <w:t>essentialize</w:t>
      </w:r>
      <w:proofErr w:type="spellEnd"/>
      <w:r w:rsidRPr="00B877C9">
        <w:t xml:space="preserve"> capitalism as an ideology – which dooms alt solvency and creates a self-fulfilling </w:t>
      </w:r>
      <w:proofErr w:type="gramStart"/>
      <w:r w:rsidRPr="00B877C9">
        <w:t>prophecy  by</w:t>
      </w:r>
      <w:proofErr w:type="gramEnd"/>
      <w:r w:rsidRPr="00B877C9">
        <w:t xml:space="preserve"> denying the very material reform of the plan.</w:t>
      </w:r>
    </w:p>
    <w:p w14:paraId="0E545C20" w14:textId="77777777" w:rsidR="00B877C9" w:rsidRPr="00B877C9" w:rsidRDefault="00B877C9" w:rsidP="00B877C9">
      <w:pPr>
        <w:rPr>
          <w:rFonts w:asciiTheme="majorHAnsi" w:hAnsiTheme="majorHAnsi"/>
          <w:bCs/>
          <w:smallCaps/>
          <w:szCs w:val="22"/>
        </w:rPr>
      </w:pPr>
      <w:r w:rsidRPr="00B877C9">
        <w:rPr>
          <w:rStyle w:val="StyleStyleBold12pt"/>
        </w:rPr>
        <w:t>Cleaver 00</w:t>
      </w:r>
    </w:p>
    <w:p w14:paraId="555EEE79" w14:textId="77777777" w:rsidR="00B877C9" w:rsidRPr="00B877C9" w:rsidRDefault="00B877C9" w:rsidP="00B877C9">
      <w:pPr>
        <w:rPr>
          <w:rFonts w:asciiTheme="majorHAnsi" w:hAnsiTheme="majorHAnsi"/>
          <w:b/>
          <w:bCs/>
          <w:smallCaps/>
          <w:szCs w:val="22"/>
        </w:rPr>
      </w:pPr>
      <w:r w:rsidRPr="00B877C9">
        <w:rPr>
          <w:rFonts w:asciiTheme="majorHAnsi" w:hAnsiTheme="majorHAnsi"/>
          <w:bCs/>
          <w:smallCaps/>
          <w:szCs w:val="22"/>
        </w:rPr>
        <w:t xml:space="preserve">[Harry, Professor of Economics @ </w:t>
      </w:r>
      <w:proofErr w:type="spellStart"/>
      <w:r w:rsidRPr="00B877C9">
        <w:rPr>
          <w:rFonts w:asciiTheme="majorHAnsi" w:hAnsiTheme="majorHAnsi"/>
          <w:bCs/>
          <w:smallCaps/>
          <w:szCs w:val="22"/>
        </w:rPr>
        <w:t>Utexas</w:t>
      </w:r>
      <w:proofErr w:type="spellEnd"/>
      <w:r w:rsidRPr="00B877C9">
        <w:rPr>
          <w:rFonts w:asciiTheme="majorHAnsi" w:hAnsiTheme="majorHAnsi"/>
          <w:bCs/>
          <w:smallCaps/>
          <w:szCs w:val="22"/>
        </w:rPr>
        <w:t xml:space="preserve">. </w:t>
      </w:r>
      <w:proofErr w:type="gramStart"/>
      <w:r w:rsidRPr="00B877C9">
        <w:rPr>
          <w:rFonts w:asciiTheme="majorHAnsi" w:hAnsiTheme="majorHAnsi"/>
          <w:bCs/>
          <w:smallCaps/>
          <w:szCs w:val="22"/>
        </w:rPr>
        <w:t>Ph.D. Stanford University 1975 (Economics).</w:t>
      </w:r>
      <w:proofErr w:type="gramEnd"/>
      <w:r w:rsidRPr="00B877C9">
        <w:rPr>
          <w:rFonts w:asciiTheme="majorHAnsi" w:hAnsiTheme="majorHAnsi"/>
          <w:bCs/>
          <w:smallCaps/>
          <w:szCs w:val="22"/>
        </w:rPr>
        <w:t xml:space="preserve"> Reading Capital Politically] [ct] [http://www.eco.utexas.edu/~hmcleave/rcp1.html]</w:t>
      </w:r>
    </w:p>
    <w:p w14:paraId="35EF704C" w14:textId="77777777" w:rsidR="00B877C9" w:rsidRPr="00B877C9" w:rsidRDefault="00B877C9" w:rsidP="00B877C9">
      <w:pPr>
        <w:rPr>
          <w:rFonts w:asciiTheme="majorHAnsi" w:hAnsiTheme="majorHAnsi"/>
          <w:b/>
          <w:bCs/>
          <w:smallCaps/>
          <w:szCs w:val="22"/>
        </w:rPr>
      </w:pPr>
    </w:p>
    <w:p w14:paraId="3DB3F35E" w14:textId="77777777" w:rsidR="00B877C9" w:rsidRPr="00B877C9" w:rsidRDefault="00B877C9" w:rsidP="00B877C9">
      <w:pPr>
        <w:rPr>
          <w:rFonts w:asciiTheme="majorHAnsi" w:hAnsiTheme="majorHAnsi"/>
          <w:bCs/>
          <w:smallCaps/>
          <w:szCs w:val="22"/>
        </w:rPr>
      </w:pPr>
      <w:r w:rsidRPr="00B877C9">
        <w:rPr>
          <w:rFonts w:asciiTheme="majorHAnsi" w:hAnsiTheme="majorHAnsi" w:cs="Times New Roman"/>
          <w:szCs w:val="22"/>
        </w:rPr>
        <w:t xml:space="preserve">What we have here is a </w:t>
      </w:r>
      <w:r w:rsidRPr="00B877C9">
        <w:rPr>
          <w:rFonts w:asciiTheme="majorHAnsi" w:hAnsiTheme="majorHAnsi" w:cs="Times New Roman"/>
          <w:szCs w:val="22"/>
          <w:u w:val="single"/>
        </w:rPr>
        <w:t>reading</w:t>
      </w:r>
      <w:r w:rsidRPr="00B877C9">
        <w:rPr>
          <w:rFonts w:asciiTheme="majorHAnsi" w:hAnsiTheme="majorHAnsi" w:cs="Times New Roman"/>
          <w:szCs w:val="22"/>
        </w:rPr>
        <w:t xml:space="preserve"> of </w:t>
      </w:r>
      <w:r w:rsidRPr="00B877C9">
        <w:rPr>
          <w:rFonts w:asciiTheme="majorHAnsi" w:hAnsiTheme="majorHAnsi" w:cs="Times New Roman"/>
          <w:szCs w:val="22"/>
          <w:u w:val="single"/>
        </w:rPr>
        <w:t>Capital</w:t>
      </w:r>
      <w:r w:rsidRPr="00B877C9">
        <w:rPr>
          <w:rFonts w:asciiTheme="majorHAnsi" w:hAnsiTheme="majorHAnsi" w:cs="Times New Roman"/>
          <w:szCs w:val="22"/>
        </w:rPr>
        <w:t xml:space="preserve"> that is not only limited to being a passive interpretation, but which also, </w:t>
      </w:r>
      <w:r w:rsidRPr="00B877C9">
        <w:rPr>
          <w:rFonts w:asciiTheme="majorHAnsi" w:hAnsiTheme="majorHAnsi" w:cs="Times New Roman"/>
          <w:szCs w:val="22"/>
          <w:u w:val="single"/>
        </w:rPr>
        <w:t>by restricting itself to the "economic" sphere</w:t>
      </w:r>
      <w:r w:rsidRPr="00B877C9">
        <w:rPr>
          <w:rFonts w:asciiTheme="majorHAnsi" w:hAnsiTheme="majorHAnsi" w:cs="Times New Roman"/>
          <w:szCs w:val="22"/>
        </w:rPr>
        <w:t xml:space="preserve"> or "base" effectively, </w:t>
      </w:r>
      <w:r w:rsidRPr="00B877C9">
        <w:rPr>
          <w:rFonts w:asciiTheme="majorHAnsi" w:hAnsiTheme="majorHAnsi" w:cs="Times New Roman"/>
          <w:szCs w:val="22"/>
          <w:u w:val="single"/>
        </w:rPr>
        <w:t>makes</w:t>
      </w:r>
      <w:r w:rsidRPr="00B877C9">
        <w:rPr>
          <w:rFonts w:asciiTheme="majorHAnsi" w:hAnsiTheme="majorHAnsi" w:cs="Times New Roman"/>
          <w:szCs w:val="22"/>
        </w:rPr>
        <w:t xml:space="preserve"> of politi</w:t>
      </w:r>
      <w:r w:rsidRPr="00B877C9">
        <w:rPr>
          <w:rFonts w:asciiTheme="majorHAnsi" w:hAnsiTheme="majorHAnsi" w:cs="Times New Roman"/>
          <w:szCs w:val="22"/>
          <w:u w:val="single"/>
        </w:rPr>
        <w:t xml:space="preserve">cal economy </w:t>
      </w:r>
      <w:r w:rsidRPr="00B877C9">
        <w:rPr>
          <w:rFonts w:asciiTheme="majorHAnsi" w:hAnsiTheme="majorHAnsi" w:cs="Times New Roman"/>
          <w:szCs w:val="22"/>
          <w:highlight w:val="cyan"/>
          <w:u w:val="single"/>
        </w:rPr>
        <w:t>the theory of the capitalist factory and its waged workers alone</w:t>
      </w:r>
      <w:r w:rsidRPr="00B877C9">
        <w:rPr>
          <w:rFonts w:asciiTheme="majorHAnsi" w:hAnsiTheme="majorHAnsi" w:cs="Times New Roman"/>
          <w:szCs w:val="22"/>
          <w:highlight w:val="cyan"/>
        </w:rPr>
        <w:t>.</w:t>
      </w:r>
      <w:r w:rsidRPr="00B877C9">
        <w:rPr>
          <w:rFonts w:asciiTheme="majorHAnsi" w:hAnsiTheme="majorHAnsi" w:cs="Times New Roman"/>
          <w:szCs w:val="22"/>
        </w:rPr>
        <w:t xml:space="preserve"> (49) </w:t>
      </w:r>
      <w:r w:rsidRPr="00B877C9">
        <w:rPr>
          <w:rFonts w:asciiTheme="majorHAnsi" w:hAnsiTheme="majorHAnsi" w:cs="Times New Roman"/>
          <w:szCs w:val="22"/>
          <w:u w:val="single"/>
        </w:rPr>
        <w:t>This</w:t>
      </w:r>
      <w:r w:rsidRPr="00B877C9">
        <w:rPr>
          <w:rFonts w:asciiTheme="majorHAnsi" w:hAnsiTheme="majorHAnsi" w:cs="Times New Roman"/>
          <w:szCs w:val="22"/>
        </w:rPr>
        <w:t xml:space="preserve"> </w:t>
      </w:r>
      <w:r w:rsidRPr="00B877C9">
        <w:rPr>
          <w:rFonts w:asciiTheme="majorHAnsi" w:hAnsiTheme="majorHAnsi" w:cs="Times New Roman"/>
          <w:szCs w:val="22"/>
          <w:highlight w:val="cyan"/>
        </w:rPr>
        <w:t xml:space="preserve">has the effect of </w:t>
      </w:r>
      <w:r w:rsidRPr="00B877C9">
        <w:rPr>
          <w:rFonts w:asciiTheme="majorHAnsi" w:hAnsiTheme="majorHAnsi" w:cs="Times New Roman"/>
          <w:szCs w:val="22"/>
          <w:highlight w:val="cyan"/>
          <w:u w:val="single"/>
        </w:rPr>
        <w:t>exclud</w:t>
      </w:r>
      <w:r w:rsidRPr="00B877C9">
        <w:rPr>
          <w:rFonts w:asciiTheme="majorHAnsi" w:hAnsiTheme="majorHAnsi" w:cs="Times New Roman"/>
          <w:szCs w:val="22"/>
          <w:highlight w:val="cyan"/>
        </w:rPr>
        <w:t xml:space="preserve">ing </w:t>
      </w:r>
      <w:r w:rsidRPr="00B877C9">
        <w:rPr>
          <w:rFonts w:asciiTheme="majorHAnsi" w:hAnsiTheme="majorHAnsi" w:cs="Times New Roman"/>
          <w:szCs w:val="22"/>
          <w:highlight w:val="cyan"/>
          <w:u w:val="single"/>
        </w:rPr>
        <w:t>the rest of society from the analysis</w:t>
      </w:r>
      <w:r w:rsidRPr="00B877C9">
        <w:rPr>
          <w:rFonts w:asciiTheme="majorHAnsi" w:hAnsiTheme="majorHAnsi" w:cs="Times New Roman"/>
          <w:szCs w:val="22"/>
          <w:u w:val="single"/>
        </w:rPr>
        <w:t xml:space="preserve"> -- not only the state and party politics but also the unemployed, the family, the school, health care, the media, art, and so on.</w:t>
      </w:r>
      <w:r w:rsidRPr="00B877C9">
        <w:rPr>
          <w:rFonts w:asciiTheme="majorHAnsi" w:hAnsiTheme="majorHAnsi" w:cs="Times New Roman"/>
          <w:szCs w:val="22"/>
        </w:rPr>
        <w:t xml:space="preserve"> As a result political economists who would try to take these things into account find themselves rummaging through Marx's writings looking for suggestive tidbits of "other" theories. (50) </w:t>
      </w:r>
      <w:r w:rsidRPr="00B877C9">
        <w:rPr>
          <w:rFonts w:asciiTheme="majorHAnsi" w:hAnsiTheme="majorHAnsi" w:cs="Times New Roman"/>
          <w:szCs w:val="22"/>
          <w:u w:val="single"/>
        </w:rPr>
        <w:t>Yet it is precisely</w:t>
      </w:r>
      <w:r w:rsidRPr="00B877C9">
        <w:rPr>
          <w:rFonts w:asciiTheme="majorHAnsi" w:hAnsiTheme="majorHAnsi" w:cs="Times New Roman"/>
          <w:szCs w:val="22"/>
        </w:rPr>
        <w:t xml:space="preserve"> in </w:t>
      </w:r>
      <w:r w:rsidRPr="00B877C9">
        <w:rPr>
          <w:rFonts w:asciiTheme="majorHAnsi" w:hAnsiTheme="majorHAnsi" w:cs="Times New Roman"/>
          <w:szCs w:val="22"/>
          <w:u w:val="single"/>
        </w:rPr>
        <w:t>these "other" social spheres</w:t>
      </w:r>
      <w:r w:rsidRPr="00B877C9">
        <w:rPr>
          <w:rFonts w:asciiTheme="majorHAnsi" w:hAnsiTheme="majorHAnsi" w:cs="Times New Roman"/>
          <w:szCs w:val="22"/>
        </w:rPr>
        <w:t xml:space="preserve"> that many of the </w:t>
      </w:r>
      <w:r w:rsidRPr="00B877C9">
        <w:rPr>
          <w:rFonts w:asciiTheme="majorHAnsi" w:hAnsiTheme="majorHAnsi" w:cs="Times New Roman"/>
          <w:szCs w:val="22"/>
          <w:u w:val="single"/>
        </w:rPr>
        <w:t>major social conflicts</w:t>
      </w:r>
      <w:r w:rsidRPr="00B877C9">
        <w:rPr>
          <w:rFonts w:asciiTheme="majorHAnsi" w:hAnsiTheme="majorHAnsi" w:cs="Times New Roman"/>
          <w:szCs w:val="22"/>
        </w:rPr>
        <w:t xml:space="preserve"> of today </w:t>
      </w:r>
      <w:r w:rsidRPr="00B877C9">
        <w:rPr>
          <w:rFonts w:asciiTheme="majorHAnsi" w:hAnsiTheme="majorHAnsi" w:cs="Times New Roman"/>
          <w:szCs w:val="22"/>
          <w:u w:val="single"/>
        </w:rPr>
        <w:t>are occurring</w:t>
      </w:r>
      <w:r w:rsidRPr="00B877C9">
        <w:rPr>
          <w:rFonts w:asciiTheme="majorHAnsi" w:hAnsiTheme="majorHAnsi" w:cs="Times New Roman"/>
          <w:szCs w:val="22"/>
        </w:rPr>
        <w:t xml:space="preserve">. At the turn of the century, when working-class struggle was located primarily (but not uniquely by any means) in the factory, there was perhaps some excuse for reading Capital as a theoretical model of the capitalist factory. </w:t>
      </w:r>
      <w:r w:rsidRPr="00B877C9">
        <w:rPr>
          <w:rFonts w:asciiTheme="majorHAnsi" w:hAnsiTheme="majorHAnsi" w:cs="Times New Roman"/>
          <w:szCs w:val="22"/>
          <w:u w:val="single"/>
        </w:rPr>
        <w:t xml:space="preserve">But </w:t>
      </w:r>
      <w:r w:rsidRPr="00B877C9">
        <w:rPr>
          <w:rFonts w:asciiTheme="majorHAnsi" w:hAnsiTheme="majorHAnsi" w:cs="Times New Roman"/>
          <w:szCs w:val="22"/>
          <w:highlight w:val="cyan"/>
          <w:u w:val="single"/>
        </w:rPr>
        <w:t>as a result of the extensive social engineering of the 1920s</w:t>
      </w:r>
      <w:r w:rsidRPr="00B877C9">
        <w:rPr>
          <w:rFonts w:asciiTheme="majorHAnsi" w:hAnsiTheme="majorHAnsi" w:cs="Times New Roman"/>
          <w:szCs w:val="22"/>
        </w:rPr>
        <w:t xml:space="preserve"> and 1930s through which capitalist social planners sought to restructure virtually all of society, and as a result of the nature of recent social struggles against such planning, </w:t>
      </w:r>
      <w:r w:rsidRPr="00B877C9">
        <w:rPr>
          <w:rFonts w:asciiTheme="majorHAnsi" w:hAnsiTheme="majorHAnsi" w:cs="Times New Roman"/>
          <w:szCs w:val="22"/>
          <w:highlight w:val="cyan"/>
          <w:u w:val="single"/>
        </w:rPr>
        <w:t>such interpretations today are grossly inadequate</w:t>
      </w:r>
      <w:r w:rsidRPr="00B877C9">
        <w:rPr>
          <w:rFonts w:asciiTheme="majorHAnsi" w:hAnsiTheme="majorHAnsi" w:cs="Times New Roman"/>
          <w:szCs w:val="22"/>
        </w:rPr>
        <w:t xml:space="preserve">. The New Left correctly sensed this and avoided orthodox interpretations. </w:t>
      </w:r>
      <w:r w:rsidRPr="00B877C9">
        <w:rPr>
          <w:rFonts w:asciiTheme="majorHAnsi" w:hAnsiTheme="majorHAnsi" w:cs="Times New Roman"/>
          <w:szCs w:val="22"/>
          <w:highlight w:val="cyan"/>
          <w:u w:val="single"/>
        </w:rPr>
        <w:t>The inadequacy</w:t>
      </w:r>
      <w:r w:rsidRPr="00B877C9">
        <w:rPr>
          <w:rFonts w:asciiTheme="majorHAnsi" w:hAnsiTheme="majorHAnsi" w:cs="Times New Roman"/>
          <w:szCs w:val="22"/>
        </w:rPr>
        <w:t xml:space="preserve"> of both orthodox and neo-Marxist theories </w:t>
      </w:r>
      <w:r w:rsidRPr="00B877C9">
        <w:rPr>
          <w:rFonts w:asciiTheme="majorHAnsi" w:hAnsiTheme="majorHAnsi" w:cs="Times New Roman"/>
          <w:szCs w:val="22"/>
          <w:highlight w:val="cyan"/>
          <w:u w:val="single"/>
        </w:rPr>
        <w:t>became</w:t>
      </w:r>
      <w:r w:rsidRPr="00B877C9">
        <w:rPr>
          <w:rFonts w:asciiTheme="majorHAnsi" w:hAnsiTheme="majorHAnsi" w:cs="Times New Roman"/>
          <w:szCs w:val="22"/>
          <w:u w:val="single"/>
        </w:rPr>
        <w:t xml:space="preserve"> abundantly </w:t>
      </w:r>
      <w:r w:rsidRPr="00B877C9">
        <w:rPr>
          <w:rFonts w:asciiTheme="majorHAnsi" w:hAnsiTheme="majorHAnsi" w:cs="Times New Roman"/>
          <w:szCs w:val="22"/>
          <w:highlight w:val="cyan"/>
          <w:u w:val="single"/>
        </w:rPr>
        <w:t>clear in the late 1960s</w:t>
      </w:r>
      <w:r w:rsidRPr="00B877C9">
        <w:rPr>
          <w:rFonts w:asciiTheme="majorHAnsi" w:hAnsiTheme="majorHAnsi" w:cs="Times New Roman"/>
          <w:szCs w:val="22"/>
          <w:u w:val="single"/>
        </w:rPr>
        <w:t>. Both were unequipped to explain the revolts of the unwaged</w:t>
      </w:r>
      <w:r w:rsidRPr="00B877C9">
        <w:rPr>
          <w:rFonts w:asciiTheme="majorHAnsi" w:hAnsiTheme="majorHAnsi" w:cs="Times New Roman"/>
          <w:szCs w:val="22"/>
        </w:rPr>
        <w:t xml:space="preserve"> and were forced to appeal to ad hoc solutions. </w:t>
      </w:r>
      <w:r w:rsidRPr="00B877C9">
        <w:rPr>
          <w:rFonts w:asciiTheme="majorHAnsi" w:hAnsiTheme="majorHAnsi" w:cs="Times New Roman"/>
          <w:szCs w:val="22"/>
          <w:u w:val="single"/>
        </w:rPr>
        <w:t>Orthodoxy revived historical materialism and tried to shove peasant revolts into the box of pre-capitalist modes of production</w:t>
      </w:r>
      <w:r w:rsidRPr="00B877C9">
        <w:rPr>
          <w:rFonts w:asciiTheme="majorHAnsi" w:hAnsiTheme="majorHAnsi" w:cs="Times New Roman"/>
          <w:szCs w:val="22"/>
        </w:rPr>
        <w:t xml:space="preserve">. </w:t>
      </w:r>
      <w:r w:rsidRPr="00B877C9">
        <w:rPr>
          <w:rFonts w:asciiTheme="majorHAnsi" w:hAnsiTheme="majorHAnsi" w:cs="Times New Roman"/>
          <w:szCs w:val="22"/>
          <w:u w:val="single"/>
        </w:rPr>
        <w:t xml:space="preserve">Student revolts were classified as either petty bourgeois or </w:t>
      </w:r>
      <w:proofErr w:type="spellStart"/>
      <w:r w:rsidRPr="00B877C9">
        <w:rPr>
          <w:rFonts w:asciiTheme="majorHAnsi" w:hAnsiTheme="majorHAnsi" w:cs="Times New Roman"/>
          <w:szCs w:val="22"/>
          <w:u w:val="single"/>
        </w:rPr>
        <w:t>lumpen</w:t>
      </w:r>
      <w:proofErr w:type="spellEnd"/>
      <w:r w:rsidRPr="00B877C9">
        <w:rPr>
          <w:rFonts w:asciiTheme="majorHAnsi" w:hAnsiTheme="majorHAnsi" w:cs="Times New Roman"/>
          <w:szCs w:val="22"/>
          <w:u w:val="single"/>
        </w:rPr>
        <w:t xml:space="preserve">. Women's revolts were within the framework of some "domestic" mode of production. All were thus set aside as unimportant secondary phenomena because they were not truly working </w:t>
      </w:r>
      <w:proofErr w:type="gramStart"/>
      <w:r w:rsidRPr="00B877C9">
        <w:rPr>
          <w:rFonts w:asciiTheme="majorHAnsi" w:hAnsiTheme="majorHAnsi" w:cs="Times New Roman"/>
          <w:szCs w:val="22"/>
          <w:u w:val="single"/>
        </w:rPr>
        <w:t>class</w:t>
      </w:r>
      <w:proofErr w:type="gramEnd"/>
      <w:r w:rsidRPr="00B877C9">
        <w:rPr>
          <w:rFonts w:asciiTheme="majorHAnsi" w:hAnsiTheme="majorHAnsi" w:cs="Times New Roman"/>
          <w:szCs w:val="22"/>
          <w:u w:val="single"/>
        </w:rPr>
        <w:t>. This</w:t>
      </w:r>
      <w:r w:rsidRPr="00B877C9">
        <w:rPr>
          <w:rFonts w:asciiTheme="majorHAnsi" w:hAnsiTheme="majorHAnsi" w:cs="Times New Roman"/>
          <w:szCs w:val="22"/>
        </w:rPr>
        <w:t xml:space="preserve"> of course </w:t>
      </w:r>
      <w:r w:rsidRPr="00B877C9">
        <w:rPr>
          <w:rFonts w:asciiTheme="majorHAnsi" w:hAnsiTheme="majorHAnsi" w:cs="Times New Roman"/>
          <w:szCs w:val="22"/>
          <w:u w:val="single"/>
        </w:rPr>
        <w:t>set up the Party once again as the mediating interpreter of the real working-class interests and justified the attempt to repress or co-opt these struggles.</w:t>
      </w:r>
    </w:p>
    <w:p w14:paraId="3B8C3C3C" w14:textId="77777777" w:rsidR="00B877C9" w:rsidRPr="00B877C9" w:rsidRDefault="00B877C9" w:rsidP="00B877C9">
      <w:pPr>
        <w:rPr>
          <w:rFonts w:asciiTheme="majorHAnsi" w:hAnsiTheme="majorHAnsi"/>
          <w:bCs/>
          <w:smallCaps/>
          <w:szCs w:val="22"/>
        </w:rPr>
      </w:pPr>
      <w:r w:rsidRPr="00B877C9">
        <w:rPr>
          <w:rFonts w:asciiTheme="majorHAnsi" w:hAnsiTheme="majorHAnsi"/>
          <w:bCs/>
          <w:smallCaps/>
          <w:szCs w:val="22"/>
        </w:rPr>
        <w:t xml:space="preserve">Although the neo-Marxism of the New Left made these struggles central to its notion of revolution, it fared little better theoretically. </w:t>
      </w:r>
      <w:r w:rsidRPr="00B877C9">
        <w:rPr>
          <w:rFonts w:asciiTheme="majorHAnsi" w:hAnsiTheme="majorHAnsi"/>
          <w:bCs/>
          <w:smallCaps/>
          <w:szCs w:val="22"/>
          <w:u w:val="single"/>
        </w:rPr>
        <w:t>Because it accepted</w:t>
      </w:r>
      <w:r w:rsidRPr="00B877C9">
        <w:rPr>
          <w:rFonts w:asciiTheme="majorHAnsi" w:hAnsiTheme="majorHAnsi"/>
          <w:bCs/>
          <w:smallCaps/>
          <w:szCs w:val="22"/>
        </w:rPr>
        <w:t xml:space="preserve"> orthodoxy's </w:t>
      </w:r>
      <w:r w:rsidRPr="00B877C9">
        <w:rPr>
          <w:rFonts w:asciiTheme="majorHAnsi" w:hAnsiTheme="majorHAnsi"/>
          <w:bCs/>
          <w:smallCaps/>
          <w:szCs w:val="22"/>
          <w:u w:val="single"/>
        </w:rPr>
        <w:t>exclusion</w:t>
      </w:r>
      <w:r w:rsidRPr="00B877C9">
        <w:rPr>
          <w:rFonts w:asciiTheme="majorHAnsi" w:hAnsiTheme="majorHAnsi"/>
          <w:bCs/>
          <w:smallCaps/>
          <w:szCs w:val="22"/>
        </w:rPr>
        <w:t xml:space="preserve"> of these groups from the working class, all </w:t>
      </w:r>
      <w:r w:rsidRPr="00B877C9">
        <w:rPr>
          <w:rFonts w:asciiTheme="majorHAnsi" w:hAnsiTheme="majorHAnsi"/>
          <w:bCs/>
          <w:smallCaps/>
          <w:szCs w:val="22"/>
          <w:u w:val="single"/>
        </w:rPr>
        <w:t>it could offer were vague evocations of "the people's" interests</w:t>
      </w:r>
      <w:r w:rsidRPr="00B877C9">
        <w:rPr>
          <w:rFonts w:asciiTheme="majorHAnsi" w:hAnsiTheme="majorHAnsi"/>
          <w:bCs/>
          <w:smallCaps/>
          <w:szCs w:val="22"/>
        </w:rPr>
        <w:t xml:space="preserve">. In as much as </w:t>
      </w:r>
      <w:r w:rsidRPr="00B877C9">
        <w:rPr>
          <w:rFonts w:asciiTheme="majorHAnsi" w:hAnsiTheme="majorHAnsi"/>
          <w:bCs/>
          <w:smallCaps/>
          <w:szCs w:val="22"/>
          <w:u w:val="single"/>
        </w:rPr>
        <w:t>either they fell outside the "economic" sphere or their place within it was obscure, these revolts had to be seen as byproducts of the general irrationality of the system</w:t>
      </w:r>
      <w:r w:rsidRPr="00B877C9">
        <w:rPr>
          <w:rFonts w:asciiTheme="majorHAnsi" w:hAnsiTheme="majorHAnsi"/>
          <w:bCs/>
          <w:smallCaps/>
          <w:szCs w:val="22"/>
        </w:rPr>
        <w:t>. We can thus see that one great weakness of reading Marx as political economy has been to isolate and reduce his analysis to that of the factory. But if this is a weakness which has made both orthodox and neo-Marxism utterly incapable of accounting for the present crisis, it is not the only problem.</w:t>
      </w:r>
    </w:p>
    <w:p w14:paraId="0DEF9088" w14:textId="77777777" w:rsidR="00B877C9" w:rsidRPr="00B877C9" w:rsidRDefault="00B877C9" w:rsidP="00B877C9">
      <w:pPr>
        <w:rPr>
          <w:rFonts w:asciiTheme="majorHAnsi" w:hAnsiTheme="majorHAnsi"/>
          <w:bCs/>
          <w:smallCaps/>
          <w:szCs w:val="22"/>
          <w:highlight w:val="cyan"/>
          <w:u w:val="single"/>
        </w:rPr>
      </w:pPr>
      <w:r w:rsidRPr="00B877C9">
        <w:rPr>
          <w:rFonts w:asciiTheme="majorHAnsi" w:hAnsiTheme="majorHAnsi"/>
          <w:bCs/>
          <w:smallCaps/>
          <w:szCs w:val="22"/>
        </w:rPr>
        <w:t xml:space="preserve">Even more important is </w:t>
      </w:r>
      <w:r w:rsidRPr="00B877C9">
        <w:rPr>
          <w:rFonts w:asciiTheme="majorHAnsi" w:hAnsiTheme="majorHAnsi"/>
          <w:bCs/>
          <w:smallCaps/>
          <w:szCs w:val="22"/>
          <w:u w:val="single"/>
        </w:rPr>
        <w:t>the one-sidedness of</w:t>
      </w:r>
      <w:r w:rsidRPr="00B877C9">
        <w:rPr>
          <w:rFonts w:asciiTheme="majorHAnsi" w:hAnsiTheme="majorHAnsi"/>
          <w:bCs/>
          <w:smallCaps/>
          <w:szCs w:val="22"/>
        </w:rPr>
        <w:t xml:space="preserve"> all </w:t>
      </w:r>
      <w:r w:rsidRPr="00B877C9">
        <w:rPr>
          <w:rFonts w:asciiTheme="majorHAnsi" w:hAnsiTheme="majorHAnsi"/>
          <w:bCs/>
          <w:smallCaps/>
          <w:szCs w:val="22"/>
          <w:u w:val="single"/>
        </w:rPr>
        <w:t>these analyses</w:t>
      </w:r>
      <w:r w:rsidRPr="00B877C9">
        <w:rPr>
          <w:rFonts w:asciiTheme="majorHAnsi" w:hAnsiTheme="majorHAnsi"/>
          <w:bCs/>
          <w:smallCaps/>
          <w:szCs w:val="22"/>
        </w:rPr>
        <w:t>, from those of the Second International right up through the contemporary debates on crisis theory. This one-sidedness li</w:t>
      </w:r>
      <w:r w:rsidRPr="00B877C9">
        <w:rPr>
          <w:rFonts w:asciiTheme="majorHAnsi" w:hAnsiTheme="majorHAnsi"/>
          <w:bCs/>
          <w:smallCaps/>
          <w:szCs w:val="22"/>
          <w:u w:val="single"/>
        </w:rPr>
        <w:t xml:space="preserve">es in the limited way </w:t>
      </w:r>
      <w:proofErr w:type="gramStart"/>
      <w:r w:rsidRPr="00B877C9">
        <w:rPr>
          <w:rFonts w:asciiTheme="majorHAnsi" w:hAnsiTheme="majorHAnsi"/>
          <w:bCs/>
          <w:smallCaps/>
          <w:szCs w:val="22"/>
          <w:u w:val="single"/>
        </w:rPr>
        <w:t>in which</w:t>
      </w:r>
      <w:proofErr w:type="gramEnd"/>
      <w:r w:rsidRPr="00B877C9">
        <w:rPr>
          <w:rFonts w:asciiTheme="majorHAnsi" w:hAnsiTheme="majorHAnsi"/>
          <w:bCs/>
          <w:smallCaps/>
          <w:szCs w:val="22"/>
          <w:u w:val="single"/>
        </w:rPr>
        <w:t xml:space="preserve"> the working class, however defined, makes an appearance in these models.</w:t>
      </w:r>
      <w:r w:rsidRPr="00B877C9">
        <w:rPr>
          <w:rFonts w:asciiTheme="majorHAnsi" w:hAnsiTheme="majorHAnsi"/>
          <w:bCs/>
          <w:smallCaps/>
          <w:szCs w:val="22"/>
        </w:rPr>
        <w:t xml:space="preserve"> </w:t>
      </w:r>
      <w:r w:rsidRPr="00B877C9">
        <w:rPr>
          <w:rFonts w:asciiTheme="majorHAnsi" w:hAnsiTheme="majorHAnsi"/>
          <w:bCs/>
          <w:smallCaps/>
          <w:szCs w:val="22"/>
          <w:u w:val="single"/>
        </w:rPr>
        <w:t xml:space="preserve">When it appears on the scene at all, it comes in from the outside and usually </w:t>
      </w:r>
      <w:proofErr w:type="gramStart"/>
      <w:r w:rsidRPr="00B877C9">
        <w:rPr>
          <w:rFonts w:asciiTheme="majorHAnsi" w:hAnsiTheme="majorHAnsi"/>
          <w:bCs/>
          <w:smallCaps/>
          <w:szCs w:val="22"/>
          <w:u w:val="single"/>
        </w:rPr>
        <w:t>as a victim fighting defensive battles</w:t>
      </w:r>
      <w:proofErr w:type="gramEnd"/>
      <w:r w:rsidRPr="00B877C9">
        <w:rPr>
          <w:rFonts w:asciiTheme="majorHAnsi" w:hAnsiTheme="majorHAnsi"/>
          <w:bCs/>
          <w:smallCaps/>
          <w:szCs w:val="22"/>
        </w:rPr>
        <w:t xml:space="preserve">. This is why I would label the </w:t>
      </w:r>
      <w:r w:rsidRPr="00B877C9">
        <w:rPr>
          <w:rFonts w:asciiTheme="majorHAnsi" w:hAnsiTheme="majorHAnsi"/>
          <w:bCs/>
          <w:smallCaps/>
          <w:szCs w:val="22"/>
          <w:highlight w:val="cyan"/>
          <w:u w:val="single"/>
        </w:rPr>
        <w:t>Marxist</w:t>
      </w:r>
      <w:r w:rsidRPr="00B877C9">
        <w:rPr>
          <w:rFonts w:asciiTheme="majorHAnsi" w:hAnsiTheme="majorHAnsi"/>
          <w:bCs/>
          <w:smallCaps/>
          <w:szCs w:val="22"/>
        </w:rPr>
        <w:t xml:space="preserve"> or neo-Marxist </w:t>
      </w:r>
      <w:r w:rsidRPr="00B877C9">
        <w:rPr>
          <w:rFonts w:asciiTheme="majorHAnsi" w:hAnsiTheme="majorHAnsi"/>
          <w:bCs/>
          <w:smallCaps/>
          <w:szCs w:val="22"/>
          <w:highlight w:val="cyan"/>
          <w:u w:val="single"/>
        </w:rPr>
        <w:t>categories employed</w:t>
      </w:r>
      <w:r w:rsidRPr="00B877C9">
        <w:rPr>
          <w:rFonts w:asciiTheme="majorHAnsi" w:hAnsiTheme="majorHAnsi"/>
          <w:bCs/>
          <w:smallCaps/>
          <w:szCs w:val="22"/>
        </w:rPr>
        <w:t xml:space="preserve"> in these models "reified." They </w:t>
      </w:r>
      <w:r w:rsidRPr="00B877C9">
        <w:rPr>
          <w:rFonts w:asciiTheme="majorHAnsi" w:hAnsiTheme="majorHAnsi"/>
          <w:bCs/>
          <w:smallCaps/>
          <w:szCs w:val="22"/>
          <w:highlight w:val="cyan"/>
          <w:u w:val="single"/>
        </w:rPr>
        <w:t>are "reified</w:t>
      </w:r>
      <w:r w:rsidRPr="00B877C9">
        <w:rPr>
          <w:rFonts w:asciiTheme="majorHAnsi" w:hAnsiTheme="majorHAnsi"/>
          <w:bCs/>
          <w:smallCaps/>
          <w:szCs w:val="22"/>
        </w:rPr>
        <w:t xml:space="preserve">" </w:t>
      </w:r>
      <w:r w:rsidRPr="00B877C9">
        <w:rPr>
          <w:rFonts w:asciiTheme="majorHAnsi" w:hAnsiTheme="majorHAnsi"/>
          <w:bCs/>
          <w:smallCaps/>
          <w:szCs w:val="22"/>
          <w:highlight w:val="cyan"/>
          <w:u w:val="single"/>
        </w:rPr>
        <w:t>in that instead of being understood as designating social relations between the classes they have been turned into designations of things, things within capital separate from the social relation.</w:t>
      </w:r>
      <w:r w:rsidRPr="00B877C9">
        <w:rPr>
          <w:rFonts w:asciiTheme="majorHAnsi" w:hAnsiTheme="majorHAnsi"/>
          <w:bCs/>
          <w:smallCaps/>
          <w:szCs w:val="22"/>
          <w:u w:val="single"/>
        </w:rPr>
        <w:t xml:space="preserve"> In fact</w:t>
      </w:r>
      <w:r w:rsidRPr="00B877C9">
        <w:rPr>
          <w:rFonts w:asciiTheme="majorHAnsi" w:hAnsiTheme="majorHAnsi"/>
          <w:bCs/>
          <w:smallCaps/>
          <w:szCs w:val="22"/>
        </w:rPr>
        <w:t xml:space="preserve"> the concept of </w:t>
      </w:r>
      <w:r w:rsidRPr="00B877C9">
        <w:rPr>
          <w:rFonts w:asciiTheme="majorHAnsi" w:hAnsiTheme="majorHAnsi"/>
          <w:bCs/>
          <w:smallCaps/>
          <w:szCs w:val="22"/>
          <w:highlight w:val="cyan"/>
          <w:u w:val="single"/>
        </w:rPr>
        <w:t>capital itself</w:t>
      </w:r>
      <w:r w:rsidRPr="00B877C9">
        <w:rPr>
          <w:rFonts w:asciiTheme="majorHAnsi" w:hAnsiTheme="majorHAnsi"/>
          <w:bCs/>
          <w:smallCaps/>
          <w:szCs w:val="22"/>
        </w:rPr>
        <w:t xml:space="preserve"> in these models </w:t>
      </w:r>
      <w:r w:rsidRPr="00B877C9">
        <w:rPr>
          <w:rFonts w:asciiTheme="majorHAnsi" w:hAnsiTheme="majorHAnsi"/>
          <w:bCs/>
          <w:smallCaps/>
          <w:szCs w:val="22"/>
          <w:highlight w:val="cyan"/>
          <w:u w:val="single"/>
        </w:rPr>
        <w:t>usually designates not the class relation</w:t>
      </w:r>
      <w:r w:rsidRPr="00B877C9">
        <w:rPr>
          <w:rFonts w:asciiTheme="majorHAnsi" w:hAnsiTheme="majorHAnsi"/>
          <w:bCs/>
          <w:smallCaps/>
          <w:szCs w:val="22"/>
        </w:rPr>
        <w:t xml:space="preserve"> (that is sometimes thrown in as an afterthought) </w:t>
      </w:r>
      <w:r w:rsidRPr="00B877C9">
        <w:rPr>
          <w:rFonts w:asciiTheme="majorHAnsi" w:hAnsiTheme="majorHAnsi"/>
          <w:bCs/>
          <w:smallCaps/>
          <w:szCs w:val="22"/>
          <w:highlight w:val="cyan"/>
          <w:u w:val="single"/>
        </w:rPr>
        <w:t>but rather the means of production, money capital, commodity capital, and labor power, all circulating as mindless entities through the ups and downs of their circuits. Where does the impulse to movement, technological change, or expansion come from</w:t>
      </w:r>
      <w:r w:rsidRPr="00B877C9">
        <w:rPr>
          <w:rFonts w:asciiTheme="majorHAnsi" w:hAnsiTheme="majorHAnsi"/>
          <w:bCs/>
          <w:smallCaps/>
          <w:szCs w:val="22"/>
        </w:rPr>
        <w:t xml:space="preserve"> in these models? Why</w:t>
      </w:r>
      <w:r w:rsidRPr="00B877C9">
        <w:rPr>
          <w:rFonts w:asciiTheme="majorHAnsi" w:hAnsiTheme="majorHAnsi"/>
          <w:bCs/>
          <w:smallCaps/>
          <w:szCs w:val="22"/>
          <w:u w:val="single"/>
        </w:rPr>
        <w:t xml:space="preserve">, it comes from </w:t>
      </w:r>
      <w:r w:rsidRPr="00B877C9">
        <w:rPr>
          <w:rFonts w:asciiTheme="majorHAnsi" w:hAnsiTheme="majorHAnsi"/>
          <w:bCs/>
          <w:smallCaps/>
          <w:szCs w:val="22"/>
        </w:rPr>
        <w:t xml:space="preserve">within capital, of course, usually the </w:t>
      </w:r>
      <w:r w:rsidRPr="00B877C9">
        <w:rPr>
          <w:rFonts w:asciiTheme="majorHAnsi" w:hAnsiTheme="majorHAnsi"/>
          <w:bCs/>
          <w:smallCaps/>
          <w:szCs w:val="22"/>
          <w:u w:val="single"/>
        </w:rPr>
        <w:t>blind result of competition among capitalists</w:t>
      </w:r>
      <w:r w:rsidRPr="00B877C9">
        <w:rPr>
          <w:rFonts w:asciiTheme="majorHAnsi" w:hAnsiTheme="majorHAnsi"/>
          <w:bCs/>
          <w:smallCaps/>
          <w:szCs w:val="22"/>
        </w:rPr>
        <w:t xml:space="preserve">. When competition breaks down in monopoly capital, Marxists like </w:t>
      </w:r>
      <w:proofErr w:type="spellStart"/>
      <w:r w:rsidRPr="00B877C9">
        <w:rPr>
          <w:rFonts w:asciiTheme="majorHAnsi" w:hAnsiTheme="majorHAnsi"/>
          <w:bCs/>
          <w:smallCaps/>
          <w:szCs w:val="22"/>
        </w:rPr>
        <w:t>Baran</w:t>
      </w:r>
      <w:proofErr w:type="spellEnd"/>
      <w:r w:rsidRPr="00B877C9">
        <w:rPr>
          <w:rFonts w:asciiTheme="majorHAnsi" w:hAnsiTheme="majorHAnsi"/>
          <w:bCs/>
          <w:smallCaps/>
          <w:szCs w:val="22"/>
        </w:rPr>
        <w:t xml:space="preserve">, </w:t>
      </w:r>
      <w:proofErr w:type="spellStart"/>
      <w:r w:rsidRPr="00B877C9">
        <w:rPr>
          <w:rFonts w:asciiTheme="majorHAnsi" w:hAnsiTheme="majorHAnsi"/>
          <w:bCs/>
          <w:smallCaps/>
          <w:szCs w:val="22"/>
        </w:rPr>
        <w:t>Sweezy</w:t>
      </w:r>
      <w:proofErr w:type="spellEnd"/>
      <w:r w:rsidRPr="00B877C9">
        <w:rPr>
          <w:rFonts w:asciiTheme="majorHAnsi" w:hAnsiTheme="majorHAnsi"/>
          <w:bCs/>
          <w:smallCaps/>
          <w:szCs w:val="22"/>
        </w:rPr>
        <w:t xml:space="preserve">, and Josef </w:t>
      </w:r>
      <w:proofErr w:type="spellStart"/>
      <w:r w:rsidRPr="00B877C9">
        <w:rPr>
          <w:rFonts w:asciiTheme="majorHAnsi" w:hAnsiTheme="majorHAnsi"/>
          <w:bCs/>
          <w:smallCaps/>
          <w:szCs w:val="22"/>
        </w:rPr>
        <w:t>Steindl</w:t>
      </w:r>
      <w:proofErr w:type="spellEnd"/>
      <w:r w:rsidRPr="00B877C9">
        <w:rPr>
          <w:rFonts w:asciiTheme="majorHAnsi" w:hAnsiTheme="majorHAnsi"/>
          <w:bCs/>
          <w:smallCaps/>
          <w:szCs w:val="22"/>
        </w:rPr>
        <w:t xml:space="preserve"> deduce a necessary tendency to stagnation. In either case </w:t>
      </w:r>
      <w:r w:rsidRPr="00B877C9">
        <w:rPr>
          <w:rFonts w:asciiTheme="majorHAnsi" w:hAnsiTheme="majorHAnsi"/>
          <w:bCs/>
          <w:smallCaps/>
          <w:szCs w:val="22"/>
          <w:highlight w:val="cyan"/>
          <w:u w:val="single"/>
        </w:rPr>
        <w:t>the working class is only a spectator to the global waltz of capital's autonomous self-activating development.</w:t>
      </w:r>
    </w:p>
    <w:p w14:paraId="3A8876DE" w14:textId="77777777" w:rsidR="00B877C9" w:rsidRPr="00B877C9" w:rsidRDefault="00B877C9" w:rsidP="00B877C9">
      <w:pPr>
        <w:rPr>
          <w:rFonts w:asciiTheme="majorHAnsi" w:hAnsiTheme="majorHAnsi"/>
          <w:bCs/>
          <w:smallCaps/>
          <w:szCs w:val="22"/>
        </w:rPr>
      </w:pPr>
      <w:r w:rsidRPr="00B877C9">
        <w:rPr>
          <w:rFonts w:asciiTheme="majorHAnsi" w:hAnsiTheme="majorHAnsi"/>
          <w:bCs/>
          <w:smallCaps/>
          <w:szCs w:val="22"/>
          <w:highlight w:val="cyan"/>
          <w:u w:val="single"/>
        </w:rPr>
        <w:t>This was not Marx's view</w:t>
      </w:r>
      <w:r w:rsidRPr="00B877C9">
        <w:rPr>
          <w:rFonts w:asciiTheme="majorHAnsi" w:hAnsiTheme="majorHAnsi"/>
          <w:bCs/>
          <w:smallCaps/>
          <w:szCs w:val="22"/>
          <w:u w:val="single"/>
        </w:rPr>
        <w:t xml:space="preserve"> </w:t>
      </w:r>
      <w:r w:rsidRPr="00B877C9">
        <w:rPr>
          <w:rFonts w:asciiTheme="majorHAnsi" w:hAnsiTheme="majorHAnsi"/>
          <w:bCs/>
          <w:smallCaps/>
          <w:szCs w:val="22"/>
        </w:rPr>
        <w:t>of the world. Not only did he repeatedly insist that capital was a social relation of classes, but he also explicitly stated that at the level of the class the so-called economic relations were in fact political relations:</w:t>
      </w:r>
    </w:p>
    <w:p w14:paraId="2044E4BD" w14:textId="77777777" w:rsidR="00B877C9" w:rsidRPr="00B877C9" w:rsidRDefault="00B877C9" w:rsidP="00B877C9">
      <w:pPr>
        <w:rPr>
          <w:rFonts w:asciiTheme="majorHAnsi" w:hAnsiTheme="majorHAnsi"/>
          <w:bCs/>
          <w:smallCaps/>
          <w:szCs w:val="22"/>
        </w:rPr>
      </w:pPr>
      <w:r w:rsidRPr="00B877C9">
        <w:rPr>
          <w:rFonts w:asciiTheme="majorHAnsi" w:hAnsiTheme="majorHAnsi"/>
          <w:bCs/>
          <w:smallCaps/>
          <w:szCs w:val="22"/>
        </w:rPr>
        <w:t>Every movement in which the working class comes out as a class against the ruling classes and attempts to force them by pressure from without is a political movement. For instance, the attempt in a particular factory or even a particular industry to force a shorter working day out of the capitalists by strikes, etc., is a purely economic movement. On the other hand the movement to force an eight hour day, etc., law is a political movement. And in this way, out of the separate economic movements of the workers there grows up everywhere a political movement, that is to say a movement of the class, with the object of achieving its interests in a general form, in a form possessing a general social force of compulsion. (51)</w:t>
      </w:r>
    </w:p>
    <w:p w14:paraId="0E07E215" w14:textId="77777777" w:rsidR="00B877C9" w:rsidRPr="00B877C9" w:rsidRDefault="00B877C9" w:rsidP="00B877C9">
      <w:pPr>
        <w:rPr>
          <w:rFonts w:asciiTheme="majorHAnsi" w:hAnsiTheme="majorHAnsi"/>
          <w:bCs/>
          <w:smallCaps/>
          <w:szCs w:val="22"/>
        </w:rPr>
      </w:pPr>
      <w:r w:rsidRPr="00B877C9">
        <w:rPr>
          <w:rFonts w:asciiTheme="majorHAnsi" w:hAnsiTheme="majorHAnsi"/>
          <w:bCs/>
          <w:smallCaps/>
          <w:szCs w:val="22"/>
        </w:rPr>
        <w:t xml:space="preserve">The point here is that </w:t>
      </w:r>
      <w:r w:rsidRPr="00B877C9">
        <w:rPr>
          <w:rFonts w:asciiTheme="majorHAnsi" w:hAnsiTheme="majorHAnsi"/>
          <w:bCs/>
          <w:smallCaps/>
          <w:szCs w:val="22"/>
          <w:u w:val="single"/>
        </w:rPr>
        <w:t>as the struggle for the eight-hour day develops</w:t>
      </w:r>
      <w:r w:rsidRPr="00B877C9">
        <w:rPr>
          <w:rFonts w:asciiTheme="majorHAnsi" w:hAnsiTheme="majorHAnsi"/>
          <w:bCs/>
          <w:smallCaps/>
          <w:szCs w:val="22"/>
        </w:rPr>
        <w:t xml:space="preserve">, as it </w:t>
      </w:r>
      <w:r w:rsidRPr="00B877C9">
        <w:rPr>
          <w:rFonts w:asciiTheme="majorHAnsi" w:hAnsiTheme="majorHAnsi"/>
          <w:bCs/>
          <w:smallCaps/>
          <w:szCs w:val="22"/>
          <w:u w:val="single"/>
        </w:rPr>
        <w:t>becomes generalized, it moves beyond the particular demands of a narrowly defined group of workers and becomes a demand of the whole class and thus politica</w:t>
      </w:r>
      <w:r w:rsidRPr="00B877C9">
        <w:rPr>
          <w:rFonts w:asciiTheme="majorHAnsi" w:hAnsiTheme="majorHAnsi"/>
          <w:bCs/>
          <w:smallCaps/>
          <w:szCs w:val="22"/>
        </w:rPr>
        <w:t>l. This corresponds to a historical movement which begins with the demands of a quantitatively small number of workers but which circulates to become a new qualitative focal point of the class struggle. Such demands spread if they correspond to the underlying social conditions of the class generally. Marx sought out and analyzed several of these struggles -- over the length of the working day, the intensity of work, productivity, mechanization, the social wage, and so on. In Capital he lays out both the specific history of their development in England and their general place within capital, that is, within the overall class struggle. From the time when these areas of contention become generalized, they are branded as class and hence political relations. At any given moment particular groups of workers may or may not be actively struggling for one or another demand, but if they do, the individual struggle at each factory or industry can no longer be considered an isolated "purely economic" struggle but must be grasped as a part of the whole, as a political struggle for power. Today we can see this even more clearly than in Marx's time because of the transformed role of the state. The rise of the Keynesian state has meant the virtual merging of not only the state and the "economy" but of the state and "society" itself.</w:t>
      </w:r>
    </w:p>
    <w:p w14:paraId="5F78F4AD" w14:textId="77777777" w:rsidR="00B877C9" w:rsidRPr="00B877C9" w:rsidRDefault="00B877C9" w:rsidP="00B877C9">
      <w:pPr>
        <w:rPr>
          <w:rFonts w:asciiTheme="majorHAnsi" w:hAnsiTheme="majorHAnsi"/>
          <w:bCs/>
          <w:smallCaps/>
          <w:szCs w:val="22"/>
        </w:rPr>
      </w:pPr>
      <w:r w:rsidRPr="00B877C9">
        <w:rPr>
          <w:rFonts w:asciiTheme="majorHAnsi" w:hAnsiTheme="majorHAnsi"/>
          <w:bCs/>
          <w:smallCaps/>
          <w:szCs w:val="22"/>
        </w:rPr>
        <w:t xml:space="preserve">This is </w:t>
      </w:r>
      <w:r w:rsidRPr="00B877C9">
        <w:rPr>
          <w:rFonts w:asciiTheme="majorHAnsi" w:hAnsiTheme="majorHAnsi"/>
          <w:bCs/>
          <w:smallCaps/>
          <w:szCs w:val="22"/>
          <w:highlight w:val="cyan"/>
          <w:u w:val="single"/>
        </w:rPr>
        <w:t>a second fundamental danger of reading Marx as political economy and as ideology</w:t>
      </w:r>
      <w:r w:rsidRPr="00B877C9">
        <w:rPr>
          <w:rFonts w:asciiTheme="majorHAnsi" w:hAnsiTheme="majorHAnsi"/>
          <w:bCs/>
          <w:smallCaps/>
          <w:szCs w:val="22"/>
          <w:highlight w:val="cyan"/>
        </w:rPr>
        <w:t xml:space="preserve">. </w:t>
      </w:r>
      <w:r w:rsidRPr="00B877C9">
        <w:rPr>
          <w:rFonts w:asciiTheme="majorHAnsi" w:hAnsiTheme="majorHAnsi"/>
          <w:bCs/>
          <w:smallCaps/>
          <w:szCs w:val="22"/>
          <w:highlight w:val="cyan"/>
          <w:u w:val="single"/>
        </w:rPr>
        <w:t>We are presented</w:t>
      </w:r>
      <w:r w:rsidRPr="00B877C9">
        <w:rPr>
          <w:rFonts w:asciiTheme="majorHAnsi" w:hAnsiTheme="majorHAnsi"/>
          <w:bCs/>
          <w:smallCaps/>
          <w:szCs w:val="22"/>
        </w:rPr>
        <w:t xml:space="preserve"> with elaborately detailed critical </w:t>
      </w:r>
      <w:r w:rsidRPr="00B877C9">
        <w:rPr>
          <w:rFonts w:asciiTheme="majorHAnsi" w:hAnsiTheme="majorHAnsi"/>
          <w:bCs/>
          <w:smallCaps/>
          <w:szCs w:val="22"/>
          <w:highlight w:val="cyan"/>
          <w:u w:val="single"/>
        </w:rPr>
        <w:t>interpretations of this self-activating monster</w:t>
      </w:r>
      <w:r w:rsidRPr="00B877C9">
        <w:rPr>
          <w:rFonts w:asciiTheme="majorHAnsi" w:hAnsiTheme="majorHAnsi"/>
          <w:bCs/>
          <w:smallCaps/>
          <w:szCs w:val="22"/>
        </w:rPr>
        <w:t xml:space="preserve"> in a way </w:t>
      </w:r>
      <w:r w:rsidRPr="00B877C9">
        <w:rPr>
          <w:rFonts w:asciiTheme="majorHAnsi" w:hAnsiTheme="majorHAnsi"/>
          <w:bCs/>
          <w:smallCaps/>
          <w:szCs w:val="22"/>
          <w:highlight w:val="cyan"/>
          <w:u w:val="single"/>
        </w:rPr>
        <w:t>that completely ignores the way actual working-class power forces and checks capitalist development</w:t>
      </w:r>
      <w:r w:rsidRPr="00B877C9">
        <w:rPr>
          <w:rFonts w:asciiTheme="majorHAnsi" w:hAnsiTheme="majorHAnsi"/>
          <w:bCs/>
          <w:smallCaps/>
          <w:szCs w:val="22"/>
          <w:highlight w:val="cyan"/>
        </w:rPr>
        <w:t>.</w:t>
      </w:r>
      <w:r w:rsidRPr="00B877C9">
        <w:rPr>
          <w:rFonts w:asciiTheme="majorHAnsi" w:hAnsiTheme="majorHAnsi"/>
          <w:bCs/>
          <w:smallCaps/>
          <w:szCs w:val="22"/>
        </w:rPr>
        <w:t xml:space="preserve"> </w:t>
      </w:r>
      <w:r w:rsidRPr="00B877C9">
        <w:rPr>
          <w:rFonts w:asciiTheme="majorHAnsi" w:hAnsiTheme="majorHAnsi"/>
          <w:bCs/>
          <w:smallCaps/>
          <w:szCs w:val="22"/>
          <w:highlight w:val="cyan"/>
          <w:u w:val="single"/>
        </w:rPr>
        <w:t>Marx saw</w:t>
      </w:r>
      <w:r w:rsidRPr="00B877C9">
        <w:rPr>
          <w:rFonts w:asciiTheme="majorHAnsi" w:hAnsiTheme="majorHAnsi"/>
          <w:bCs/>
          <w:smallCaps/>
          <w:szCs w:val="22"/>
          <w:u w:val="single"/>
        </w:rPr>
        <w:t xml:space="preserve"> how </w:t>
      </w:r>
      <w:r w:rsidRPr="00B877C9">
        <w:rPr>
          <w:rFonts w:asciiTheme="majorHAnsi" w:hAnsiTheme="majorHAnsi"/>
          <w:bCs/>
          <w:smallCaps/>
          <w:szCs w:val="22"/>
          <w:highlight w:val="cyan"/>
          <w:u w:val="single"/>
        </w:rPr>
        <w:t>the successful struggle for a shorter working day</w:t>
      </w:r>
      <w:r w:rsidRPr="00B877C9">
        <w:rPr>
          <w:rFonts w:asciiTheme="majorHAnsi" w:hAnsiTheme="majorHAnsi"/>
          <w:bCs/>
          <w:smallCaps/>
          <w:szCs w:val="22"/>
          <w:u w:val="single"/>
        </w:rPr>
        <w:t xml:space="preserve"> caused a crisis for capital. </w:t>
      </w:r>
      <w:r w:rsidRPr="00B877C9">
        <w:rPr>
          <w:rFonts w:asciiTheme="majorHAnsi" w:hAnsiTheme="majorHAnsi"/>
          <w:bCs/>
          <w:smallCaps/>
          <w:szCs w:val="22"/>
        </w:rPr>
        <w:t>These</w:t>
      </w:r>
      <w:r w:rsidRPr="00B877C9">
        <w:rPr>
          <w:rFonts w:asciiTheme="majorHAnsi" w:hAnsiTheme="majorHAnsi"/>
          <w:bCs/>
          <w:smallCaps/>
          <w:szCs w:val="22"/>
          <w:u w:val="single"/>
        </w:rPr>
        <w:t xml:space="preserve"> </w:t>
      </w:r>
      <w:r w:rsidRPr="00B877C9">
        <w:rPr>
          <w:rFonts w:asciiTheme="majorHAnsi" w:hAnsiTheme="majorHAnsi"/>
          <w:bCs/>
          <w:smallCaps/>
          <w:szCs w:val="22"/>
          <w:highlight w:val="cyan"/>
          <w:u w:val="single"/>
        </w:rPr>
        <w:t>political economists do not: they see absolute surplus value as a reified abstract concept.</w:t>
      </w:r>
      <w:r w:rsidRPr="00B877C9">
        <w:rPr>
          <w:rFonts w:asciiTheme="majorHAnsi" w:hAnsiTheme="majorHAnsi"/>
          <w:bCs/>
          <w:smallCaps/>
          <w:szCs w:val="22"/>
          <w:u w:val="single"/>
        </w:rPr>
        <w:t xml:space="preserve"> Marx saw how that struggle forced the development of productivity-raising </w:t>
      </w:r>
      <w:proofErr w:type="gramStart"/>
      <w:r w:rsidRPr="00B877C9">
        <w:rPr>
          <w:rFonts w:asciiTheme="majorHAnsi" w:hAnsiTheme="majorHAnsi"/>
          <w:bCs/>
          <w:smallCaps/>
          <w:szCs w:val="22"/>
          <w:u w:val="single"/>
        </w:rPr>
        <w:t>innovations which</w:t>
      </w:r>
      <w:proofErr w:type="gramEnd"/>
      <w:r w:rsidRPr="00B877C9">
        <w:rPr>
          <w:rFonts w:asciiTheme="majorHAnsi" w:hAnsiTheme="majorHAnsi"/>
          <w:bCs/>
          <w:smallCaps/>
          <w:szCs w:val="22"/>
          <w:u w:val="single"/>
        </w:rPr>
        <w:t xml:space="preserve"> raised the organic composition of capital</w:t>
      </w:r>
      <w:r w:rsidRPr="00B877C9">
        <w:rPr>
          <w:rFonts w:asciiTheme="majorHAnsi" w:hAnsiTheme="majorHAnsi"/>
          <w:bCs/>
          <w:smallCaps/>
          <w:szCs w:val="22"/>
        </w:rPr>
        <w:t xml:space="preserve">. He thus saw relative surplus value as a strategic capitalist response. These </w:t>
      </w:r>
      <w:r w:rsidRPr="00B877C9">
        <w:rPr>
          <w:rFonts w:asciiTheme="majorHAnsi" w:hAnsiTheme="majorHAnsi"/>
          <w:bCs/>
          <w:smallCaps/>
          <w:szCs w:val="22"/>
          <w:u w:val="single"/>
        </w:rPr>
        <w:t xml:space="preserve">political economists do not: they see only competition between capitalists. Marx saw how workers' wage struggles could help precipitate capitalist crises. </w:t>
      </w:r>
      <w:r w:rsidRPr="00B877C9">
        <w:rPr>
          <w:rFonts w:asciiTheme="majorHAnsi" w:hAnsiTheme="majorHAnsi"/>
          <w:bCs/>
          <w:smallCaps/>
          <w:szCs w:val="22"/>
        </w:rPr>
        <w:t xml:space="preserve">These </w:t>
      </w:r>
      <w:r w:rsidRPr="00B877C9">
        <w:rPr>
          <w:rFonts w:asciiTheme="majorHAnsi" w:hAnsiTheme="majorHAnsi"/>
          <w:bCs/>
          <w:smallCaps/>
          <w:szCs w:val="22"/>
          <w:u w:val="single"/>
        </w:rPr>
        <w:t>political economists see only abstract "laws of motion."</w:t>
      </w:r>
      <w:r w:rsidRPr="00B877C9">
        <w:rPr>
          <w:rFonts w:asciiTheme="majorHAnsi" w:hAnsiTheme="majorHAnsi"/>
          <w:bCs/>
          <w:smallCaps/>
          <w:szCs w:val="22"/>
        </w:rPr>
        <w:t xml:space="preserve"> (52) </w:t>
      </w:r>
      <w:r w:rsidRPr="00B877C9">
        <w:rPr>
          <w:rFonts w:asciiTheme="majorHAnsi" w:hAnsiTheme="majorHAnsi"/>
          <w:bCs/>
          <w:smallCaps/>
          <w:szCs w:val="22"/>
          <w:u w:val="single"/>
        </w:rPr>
        <w:t>These</w:t>
      </w:r>
      <w:r w:rsidRPr="00B877C9">
        <w:rPr>
          <w:rFonts w:asciiTheme="majorHAnsi" w:hAnsiTheme="majorHAnsi"/>
          <w:bCs/>
          <w:smallCaps/>
          <w:szCs w:val="22"/>
        </w:rPr>
        <w:t xml:space="preserve"> kinds of </w:t>
      </w:r>
      <w:r w:rsidRPr="00B877C9">
        <w:rPr>
          <w:rFonts w:asciiTheme="majorHAnsi" w:hAnsiTheme="majorHAnsi"/>
          <w:bCs/>
          <w:smallCaps/>
          <w:szCs w:val="22"/>
          <w:u w:val="single"/>
        </w:rPr>
        <w:t>interpretations glorify the dynamic of capital, however evil, and portray the working class as a hapless victim.</w:t>
      </w:r>
      <w:r w:rsidRPr="00B877C9">
        <w:rPr>
          <w:rFonts w:asciiTheme="majorHAnsi" w:hAnsiTheme="majorHAnsi"/>
          <w:bCs/>
          <w:smallCaps/>
          <w:szCs w:val="22"/>
        </w:rPr>
        <w:t xml:space="preserve"> </w:t>
      </w:r>
      <w:r w:rsidRPr="00B877C9">
        <w:rPr>
          <w:rFonts w:asciiTheme="majorHAnsi" w:hAnsiTheme="majorHAnsi"/>
          <w:bCs/>
          <w:smallCaps/>
          <w:szCs w:val="22"/>
          <w:u w:val="single"/>
        </w:rPr>
        <w:t>Because of this, even if one wishes to see ideological critique as a weapon in the class struggle, one must</w:t>
      </w:r>
      <w:r w:rsidRPr="00B877C9">
        <w:rPr>
          <w:rFonts w:asciiTheme="majorHAnsi" w:hAnsiTheme="majorHAnsi"/>
          <w:bCs/>
          <w:smallCaps/>
          <w:szCs w:val="22"/>
        </w:rPr>
        <w:t xml:space="preserve"> conclude that such </w:t>
      </w:r>
      <w:proofErr w:type="gramStart"/>
      <w:r w:rsidRPr="00B877C9">
        <w:rPr>
          <w:rFonts w:asciiTheme="majorHAnsi" w:hAnsiTheme="majorHAnsi"/>
          <w:bCs/>
          <w:smallCaps/>
          <w:szCs w:val="22"/>
        </w:rPr>
        <w:t xml:space="preserve">theories which </w:t>
      </w:r>
      <w:r w:rsidRPr="00B877C9">
        <w:rPr>
          <w:rFonts w:asciiTheme="majorHAnsi" w:hAnsiTheme="majorHAnsi"/>
          <w:bCs/>
          <w:smallCaps/>
          <w:szCs w:val="22"/>
          <w:u w:val="single"/>
        </w:rPr>
        <w:t>accord all power to capital</w:t>
      </w:r>
      <w:proofErr w:type="gramEnd"/>
      <w:r w:rsidRPr="00B877C9">
        <w:rPr>
          <w:rFonts w:asciiTheme="majorHAnsi" w:hAnsiTheme="majorHAnsi"/>
          <w:bCs/>
          <w:smallCaps/>
          <w:szCs w:val="22"/>
        </w:rPr>
        <w:t xml:space="preserve"> can only be in its interest. </w:t>
      </w:r>
      <w:r w:rsidRPr="00B877C9">
        <w:rPr>
          <w:rFonts w:asciiTheme="majorHAnsi" w:hAnsiTheme="majorHAnsi"/>
          <w:bCs/>
          <w:smallCaps/>
          <w:szCs w:val="22"/>
          <w:u w:val="single"/>
        </w:rPr>
        <w:t xml:space="preserve">Such critiques are particularly well suited to the needs of Leninist parties or any other elitist </w:t>
      </w:r>
      <w:proofErr w:type="gramStart"/>
      <w:r w:rsidRPr="00B877C9">
        <w:rPr>
          <w:rFonts w:asciiTheme="majorHAnsi" w:hAnsiTheme="majorHAnsi"/>
          <w:bCs/>
          <w:smallCaps/>
          <w:szCs w:val="22"/>
          <w:u w:val="single"/>
        </w:rPr>
        <w:t>groups which</w:t>
      </w:r>
      <w:proofErr w:type="gramEnd"/>
      <w:r w:rsidRPr="00B877C9">
        <w:rPr>
          <w:rFonts w:asciiTheme="majorHAnsi" w:hAnsiTheme="majorHAnsi"/>
          <w:bCs/>
          <w:smallCaps/>
          <w:szCs w:val="22"/>
          <w:u w:val="single"/>
        </w:rPr>
        <w:t xml:space="preserve"> would present themselves as the only solution for the class</w:t>
      </w:r>
      <w:r w:rsidRPr="00B877C9">
        <w:rPr>
          <w:rFonts w:asciiTheme="majorHAnsi" w:hAnsiTheme="majorHAnsi"/>
          <w:bCs/>
          <w:smallCaps/>
          <w:szCs w:val="22"/>
        </w:rPr>
        <w:t xml:space="preserve">. </w:t>
      </w:r>
      <w:r w:rsidRPr="00B877C9">
        <w:rPr>
          <w:rFonts w:asciiTheme="majorHAnsi" w:hAnsiTheme="majorHAnsi"/>
          <w:bCs/>
          <w:smallCaps/>
          <w:szCs w:val="22"/>
          <w:u w:val="single"/>
        </w:rPr>
        <w:t>If the class is powerless in the "economic" struggle</w:t>
      </w:r>
      <w:r w:rsidRPr="00B877C9">
        <w:rPr>
          <w:rFonts w:asciiTheme="majorHAnsi" w:hAnsiTheme="majorHAnsi"/>
          <w:bCs/>
          <w:smallCaps/>
          <w:szCs w:val="22"/>
        </w:rPr>
        <w:t xml:space="preserve">, as the theories say, </w:t>
      </w:r>
      <w:r w:rsidRPr="00B877C9">
        <w:rPr>
          <w:rFonts w:asciiTheme="majorHAnsi" w:hAnsiTheme="majorHAnsi"/>
          <w:bCs/>
          <w:smallCaps/>
          <w:szCs w:val="22"/>
          <w:u w:val="single"/>
        </w:rPr>
        <w:t>then</w:t>
      </w:r>
      <w:r w:rsidRPr="00B877C9">
        <w:rPr>
          <w:rFonts w:asciiTheme="majorHAnsi" w:hAnsiTheme="majorHAnsi"/>
          <w:bCs/>
          <w:smallCaps/>
          <w:szCs w:val="22"/>
        </w:rPr>
        <w:t xml:space="preserve"> </w:t>
      </w:r>
      <w:r w:rsidRPr="00B877C9">
        <w:rPr>
          <w:rFonts w:asciiTheme="majorHAnsi" w:hAnsiTheme="majorHAnsi"/>
          <w:bCs/>
          <w:smallCaps/>
          <w:szCs w:val="22"/>
          <w:u w:val="single"/>
        </w:rPr>
        <w:t>its only solution is obviously "to join the Party and smash the state."</w:t>
      </w:r>
      <w:r w:rsidRPr="00B877C9">
        <w:rPr>
          <w:rFonts w:asciiTheme="majorHAnsi" w:hAnsiTheme="majorHAnsi"/>
          <w:bCs/>
          <w:smallCaps/>
          <w:szCs w:val="22"/>
        </w:rPr>
        <w:t xml:space="preserve"> </w:t>
      </w:r>
      <w:r w:rsidRPr="00B877C9">
        <w:rPr>
          <w:rFonts w:asciiTheme="majorHAnsi" w:hAnsiTheme="majorHAnsi"/>
          <w:bCs/>
          <w:smallCaps/>
          <w:szCs w:val="22"/>
          <w:u w:val="single"/>
        </w:rPr>
        <w:t>How this mass of hapless victims is to achieve such a feat would</w:t>
      </w:r>
      <w:r w:rsidRPr="00B877C9">
        <w:rPr>
          <w:rFonts w:asciiTheme="majorHAnsi" w:hAnsiTheme="majorHAnsi"/>
          <w:bCs/>
          <w:smallCaps/>
          <w:szCs w:val="22"/>
        </w:rPr>
        <w:t xml:space="preserve"> seem to </w:t>
      </w:r>
      <w:r w:rsidRPr="00B877C9">
        <w:rPr>
          <w:rFonts w:asciiTheme="majorHAnsi" w:hAnsiTheme="majorHAnsi"/>
          <w:bCs/>
          <w:smallCaps/>
          <w:szCs w:val="22"/>
          <w:u w:val="single"/>
        </w:rPr>
        <w:t>be a mystery understood only by the Party hierarchy, who will provide the necessary leadership and wisdom</w:t>
      </w:r>
      <w:r w:rsidRPr="00B877C9">
        <w:rPr>
          <w:rFonts w:asciiTheme="majorHAnsi" w:hAnsiTheme="majorHAnsi"/>
          <w:bCs/>
          <w:smallCaps/>
          <w:szCs w:val="22"/>
        </w:rPr>
        <w:t xml:space="preserve">. But </w:t>
      </w:r>
      <w:r w:rsidRPr="00B877C9">
        <w:rPr>
          <w:rFonts w:asciiTheme="majorHAnsi" w:hAnsiTheme="majorHAnsi"/>
          <w:bCs/>
          <w:smallCaps/>
          <w:szCs w:val="22"/>
          <w:u w:val="single"/>
        </w:rPr>
        <w:t>the truth is tha</w:t>
      </w:r>
      <w:r w:rsidRPr="00B877C9">
        <w:rPr>
          <w:rFonts w:asciiTheme="majorHAnsi" w:hAnsiTheme="majorHAnsi"/>
          <w:bCs/>
          <w:smallCaps/>
          <w:szCs w:val="22"/>
        </w:rPr>
        <w:t xml:space="preserve">t the </w:t>
      </w:r>
      <w:r w:rsidRPr="00B877C9">
        <w:rPr>
          <w:rFonts w:asciiTheme="majorHAnsi" w:hAnsiTheme="majorHAnsi"/>
          <w:bCs/>
          <w:smallCaps/>
          <w:szCs w:val="22"/>
          <w:u w:val="single"/>
        </w:rPr>
        <w:t>class is not powerless at all and that the Party leaders seek to mobilize its power as a prelude to taking control themselves and becoming the managers of a rationalized, planned "socialist" economy in which the workers, they hope, will work even harder than before.</w:t>
      </w:r>
    </w:p>
    <w:p w14:paraId="3E4F81C4" w14:textId="77777777" w:rsidR="00B877C9" w:rsidRPr="00B877C9" w:rsidRDefault="00B877C9" w:rsidP="00B877C9">
      <w:pPr>
        <w:rPr>
          <w:rFonts w:asciiTheme="majorHAnsi" w:hAnsiTheme="majorHAnsi"/>
          <w:bCs/>
          <w:smallCaps/>
          <w:szCs w:val="22"/>
          <w:u w:val="single"/>
        </w:rPr>
      </w:pPr>
      <w:r w:rsidRPr="00B877C9">
        <w:rPr>
          <w:rFonts w:asciiTheme="majorHAnsi" w:hAnsiTheme="majorHAnsi"/>
          <w:bCs/>
          <w:smallCaps/>
          <w:szCs w:val="22"/>
        </w:rPr>
        <w:t>CARD CONTINUES</w:t>
      </w:r>
    </w:p>
    <w:p w14:paraId="0B320BC8" w14:textId="77777777" w:rsidR="00B877C9" w:rsidRPr="00B877C9" w:rsidRDefault="00B877C9" w:rsidP="00B877C9">
      <w:pPr>
        <w:rPr>
          <w:rFonts w:asciiTheme="majorHAnsi" w:hAnsiTheme="majorHAnsi"/>
          <w:bCs/>
          <w:smallCaps/>
          <w:szCs w:val="22"/>
        </w:rPr>
      </w:pPr>
      <w:r w:rsidRPr="00B877C9">
        <w:rPr>
          <w:rFonts w:asciiTheme="majorHAnsi" w:hAnsiTheme="majorHAnsi"/>
          <w:bCs/>
          <w:smallCaps/>
          <w:szCs w:val="22"/>
          <w:u w:val="single"/>
        </w:rPr>
        <w:t>The flaw</w:t>
      </w:r>
      <w:r w:rsidRPr="00B877C9">
        <w:rPr>
          <w:rFonts w:asciiTheme="majorHAnsi" w:hAnsiTheme="majorHAnsi"/>
          <w:bCs/>
          <w:smallCaps/>
          <w:szCs w:val="22"/>
        </w:rPr>
        <w:t xml:space="preserve"> that </w:t>
      </w:r>
      <w:r w:rsidRPr="00B877C9">
        <w:rPr>
          <w:rFonts w:asciiTheme="majorHAnsi" w:hAnsiTheme="majorHAnsi"/>
          <w:bCs/>
          <w:smallCaps/>
          <w:szCs w:val="22"/>
          <w:u w:val="single"/>
        </w:rPr>
        <w:t>lies at the very heart of Critical Theory's concept of bourgeois cultural hegemony</w:t>
      </w:r>
      <w:r w:rsidRPr="00B877C9">
        <w:rPr>
          <w:rFonts w:asciiTheme="majorHAnsi" w:hAnsiTheme="majorHAnsi"/>
          <w:bCs/>
          <w:smallCaps/>
          <w:szCs w:val="22"/>
        </w:rPr>
        <w:t xml:space="preserve"> (just as it lurks within political economy's theory of capitalist technological domination in the factory) </w:t>
      </w:r>
      <w:r w:rsidRPr="00B877C9">
        <w:rPr>
          <w:rFonts w:asciiTheme="majorHAnsi" w:hAnsiTheme="majorHAnsi"/>
          <w:bCs/>
          <w:smallCaps/>
          <w:szCs w:val="22"/>
          <w:highlight w:val="cyan"/>
          <w:u w:val="single"/>
        </w:rPr>
        <w:t>is its total one-sidedness</w:t>
      </w:r>
      <w:r w:rsidRPr="00B877C9">
        <w:rPr>
          <w:rFonts w:asciiTheme="majorHAnsi" w:hAnsiTheme="majorHAnsi"/>
          <w:bCs/>
          <w:smallCaps/>
          <w:szCs w:val="22"/>
        </w:rPr>
        <w:t xml:space="preserve">. The </w:t>
      </w:r>
      <w:r w:rsidRPr="00B877C9">
        <w:rPr>
          <w:rFonts w:asciiTheme="majorHAnsi" w:hAnsiTheme="majorHAnsi"/>
          <w:bCs/>
          <w:smallCaps/>
          <w:szCs w:val="22"/>
          <w:highlight w:val="cyan"/>
          <w:u w:val="single"/>
        </w:rPr>
        <w:t>positing</w:t>
      </w:r>
      <w:r w:rsidRPr="00B877C9">
        <w:rPr>
          <w:rFonts w:asciiTheme="majorHAnsi" w:hAnsiTheme="majorHAnsi"/>
          <w:bCs/>
          <w:smallCaps/>
          <w:szCs w:val="22"/>
        </w:rPr>
        <w:t xml:space="preserve"> of </w:t>
      </w:r>
      <w:r w:rsidRPr="00B877C9">
        <w:rPr>
          <w:rFonts w:asciiTheme="majorHAnsi" w:hAnsiTheme="majorHAnsi"/>
          <w:bCs/>
          <w:smallCaps/>
          <w:szCs w:val="22"/>
          <w:highlight w:val="cyan"/>
          <w:u w:val="single"/>
        </w:rPr>
        <w:t>cultural hegemony</w:t>
      </w:r>
      <w:r w:rsidRPr="00B877C9">
        <w:rPr>
          <w:rFonts w:asciiTheme="majorHAnsi" w:hAnsiTheme="majorHAnsi"/>
          <w:bCs/>
          <w:smallCaps/>
          <w:szCs w:val="22"/>
          <w:highlight w:val="cyan"/>
        </w:rPr>
        <w:t xml:space="preserve">, </w:t>
      </w:r>
      <w:r w:rsidRPr="00B877C9">
        <w:rPr>
          <w:rFonts w:asciiTheme="majorHAnsi" w:hAnsiTheme="majorHAnsi"/>
          <w:bCs/>
          <w:smallCaps/>
          <w:szCs w:val="22"/>
          <w:highlight w:val="cyan"/>
          <w:u w:val="single"/>
        </w:rPr>
        <w:t>like that of an all-powerful technological rationality, reflects the inability to recognize or theorize the growth of any working-class power capable of threatening the system</w:t>
      </w:r>
      <w:r w:rsidRPr="00B877C9">
        <w:rPr>
          <w:rFonts w:asciiTheme="majorHAnsi" w:hAnsiTheme="majorHAnsi"/>
          <w:bCs/>
          <w:smallCaps/>
          <w:szCs w:val="22"/>
        </w:rPr>
        <w:t xml:space="preserve">. Although the theory may have accurately reflected the new issues that accompanied the rise of Hitler, Stalin, and Roosevelt, its exaggerated pessimism became manifested in the 1960s. The logic of </w:t>
      </w:r>
      <w:r w:rsidRPr="00B877C9">
        <w:rPr>
          <w:rFonts w:asciiTheme="majorHAnsi" w:hAnsiTheme="majorHAnsi"/>
          <w:bCs/>
          <w:smallCaps/>
          <w:szCs w:val="22"/>
          <w:u w:val="single"/>
        </w:rPr>
        <w:t>the theory</w:t>
      </w:r>
      <w:r w:rsidRPr="00B877C9">
        <w:rPr>
          <w:rFonts w:asciiTheme="majorHAnsi" w:hAnsiTheme="majorHAnsi"/>
          <w:bCs/>
          <w:smallCaps/>
          <w:szCs w:val="22"/>
        </w:rPr>
        <w:t xml:space="preserve"> of absolute consumerist integration </w:t>
      </w:r>
      <w:r w:rsidRPr="00B877C9">
        <w:rPr>
          <w:rFonts w:asciiTheme="majorHAnsi" w:hAnsiTheme="majorHAnsi"/>
          <w:bCs/>
          <w:smallCaps/>
          <w:szCs w:val="22"/>
          <w:u w:val="single"/>
        </w:rPr>
        <w:t>forced</w:t>
      </w:r>
      <w:r w:rsidRPr="00B877C9">
        <w:rPr>
          <w:rFonts w:asciiTheme="majorHAnsi" w:hAnsiTheme="majorHAnsi"/>
          <w:bCs/>
          <w:smallCaps/>
          <w:szCs w:val="22"/>
        </w:rPr>
        <w:t xml:space="preserve"> </w:t>
      </w:r>
      <w:r w:rsidRPr="00B877C9">
        <w:rPr>
          <w:rFonts w:asciiTheme="majorHAnsi" w:hAnsiTheme="majorHAnsi"/>
          <w:bCs/>
          <w:smallCaps/>
          <w:szCs w:val="22"/>
          <w:u w:val="single"/>
        </w:rPr>
        <w:t>Marcuse</w:t>
      </w:r>
      <w:r w:rsidRPr="00B877C9">
        <w:rPr>
          <w:rFonts w:asciiTheme="majorHAnsi" w:hAnsiTheme="majorHAnsi"/>
          <w:bCs/>
          <w:smallCaps/>
          <w:szCs w:val="22"/>
        </w:rPr>
        <w:t xml:space="preserve">, </w:t>
      </w:r>
      <w:proofErr w:type="spellStart"/>
      <w:r w:rsidRPr="00B877C9">
        <w:rPr>
          <w:rFonts w:asciiTheme="majorHAnsi" w:hAnsiTheme="majorHAnsi"/>
          <w:bCs/>
          <w:smallCaps/>
          <w:szCs w:val="22"/>
        </w:rPr>
        <w:t>Baran</w:t>
      </w:r>
      <w:proofErr w:type="spellEnd"/>
      <w:r w:rsidRPr="00B877C9">
        <w:rPr>
          <w:rFonts w:asciiTheme="majorHAnsi" w:hAnsiTheme="majorHAnsi"/>
          <w:bCs/>
          <w:smallCaps/>
          <w:szCs w:val="22"/>
        </w:rPr>
        <w:t xml:space="preserve">, and </w:t>
      </w:r>
      <w:proofErr w:type="spellStart"/>
      <w:r w:rsidRPr="00B877C9">
        <w:rPr>
          <w:rFonts w:asciiTheme="majorHAnsi" w:hAnsiTheme="majorHAnsi"/>
          <w:bCs/>
          <w:smallCaps/>
          <w:szCs w:val="22"/>
        </w:rPr>
        <w:t>Sweezy</w:t>
      </w:r>
      <w:proofErr w:type="spellEnd"/>
      <w:r w:rsidRPr="00B877C9">
        <w:rPr>
          <w:rFonts w:asciiTheme="majorHAnsi" w:hAnsiTheme="majorHAnsi"/>
          <w:bCs/>
          <w:smallCaps/>
          <w:szCs w:val="22"/>
        </w:rPr>
        <w:t xml:space="preserve"> </w:t>
      </w:r>
      <w:r w:rsidRPr="00B877C9">
        <w:rPr>
          <w:rFonts w:asciiTheme="majorHAnsi" w:hAnsiTheme="majorHAnsi"/>
          <w:bCs/>
          <w:smallCaps/>
          <w:szCs w:val="22"/>
          <w:u w:val="single"/>
        </w:rPr>
        <w:t>to interpret</w:t>
      </w:r>
      <w:r w:rsidRPr="00B877C9">
        <w:rPr>
          <w:rFonts w:asciiTheme="majorHAnsi" w:hAnsiTheme="majorHAnsi"/>
          <w:bCs/>
          <w:smallCaps/>
          <w:szCs w:val="22"/>
        </w:rPr>
        <w:t xml:space="preserve"> the </w:t>
      </w:r>
      <w:r w:rsidRPr="00B877C9">
        <w:rPr>
          <w:rFonts w:asciiTheme="majorHAnsi" w:hAnsiTheme="majorHAnsi"/>
          <w:bCs/>
          <w:smallCaps/>
          <w:szCs w:val="22"/>
          <w:u w:val="single"/>
        </w:rPr>
        <w:t>upheavals</w:t>
      </w:r>
      <w:r w:rsidRPr="00B877C9">
        <w:rPr>
          <w:rFonts w:asciiTheme="majorHAnsi" w:hAnsiTheme="majorHAnsi"/>
          <w:bCs/>
          <w:smallCaps/>
          <w:szCs w:val="22"/>
        </w:rPr>
        <w:t xml:space="preserve"> of the time </w:t>
      </w:r>
      <w:r w:rsidRPr="00B877C9">
        <w:rPr>
          <w:rFonts w:asciiTheme="majorHAnsi" w:hAnsiTheme="majorHAnsi"/>
          <w:bCs/>
          <w:smallCaps/>
          <w:szCs w:val="22"/>
          <w:u w:val="single"/>
        </w:rPr>
        <w:t>as falling "outside" the class struggle</w:t>
      </w:r>
      <w:r w:rsidRPr="00B877C9">
        <w:rPr>
          <w:rFonts w:asciiTheme="majorHAnsi" w:hAnsiTheme="majorHAnsi"/>
          <w:bCs/>
          <w:smallCaps/>
          <w:szCs w:val="22"/>
        </w:rPr>
        <w:t xml:space="preserve"> and they built their hopes on what they saw as revolts against racial and sexual repression and against the general irrationality of the system. </w:t>
      </w:r>
      <w:r w:rsidRPr="00B877C9">
        <w:rPr>
          <w:rFonts w:asciiTheme="majorHAnsi" w:hAnsiTheme="majorHAnsi"/>
          <w:bCs/>
          <w:smallCaps/>
          <w:szCs w:val="22"/>
          <w:highlight w:val="cyan"/>
          <w:u w:val="single"/>
        </w:rPr>
        <w:t>This exteriorization</w:t>
      </w:r>
      <w:r w:rsidRPr="00B877C9">
        <w:rPr>
          <w:rFonts w:asciiTheme="majorHAnsi" w:hAnsiTheme="majorHAnsi"/>
          <w:bCs/>
          <w:smallCaps/>
          <w:szCs w:val="22"/>
        </w:rPr>
        <w:t xml:space="preserve"> of contradiction </w:t>
      </w:r>
      <w:r w:rsidRPr="00B877C9">
        <w:rPr>
          <w:rFonts w:asciiTheme="majorHAnsi" w:hAnsiTheme="majorHAnsi"/>
          <w:bCs/>
          <w:smallCaps/>
          <w:szCs w:val="22"/>
          <w:u w:val="single"/>
        </w:rPr>
        <w:t>b</w:t>
      </w:r>
      <w:r w:rsidRPr="00B877C9">
        <w:rPr>
          <w:rFonts w:asciiTheme="majorHAnsi" w:hAnsiTheme="majorHAnsi"/>
          <w:bCs/>
          <w:smallCaps/>
          <w:szCs w:val="22"/>
          <w:highlight w:val="cyan"/>
          <w:u w:val="single"/>
        </w:rPr>
        <w:t>linded</w:t>
      </w:r>
      <w:r w:rsidRPr="00B877C9">
        <w:rPr>
          <w:rFonts w:asciiTheme="majorHAnsi" w:hAnsiTheme="majorHAnsi"/>
          <w:bCs/>
          <w:smallCaps/>
          <w:szCs w:val="22"/>
          <w:u w:val="single"/>
        </w:rPr>
        <w:t xml:space="preserve"> </w:t>
      </w:r>
      <w:r w:rsidRPr="00B877C9">
        <w:rPr>
          <w:rFonts w:asciiTheme="majorHAnsi" w:hAnsiTheme="majorHAnsi"/>
          <w:bCs/>
          <w:smallCaps/>
          <w:szCs w:val="22"/>
          <w:highlight w:val="cyan"/>
          <w:u w:val="single"/>
        </w:rPr>
        <w:t>them</w:t>
      </w:r>
      <w:r w:rsidRPr="00B877C9">
        <w:rPr>
          <w:rFonts w:asciiTheme="majorHAnsi" w:hAnsiTheme="majorHAnsi"/>
          <w:bCs/>
          <w:smallCaps/>
          <w:szCs w:val="22"/>
          <w:u w:val="single"/>
        </w:rPr>
        <w:t xml:space="preserve"> </w:t>
      </w:r>
      <w:r w:rsidRPr="00B877C9">
        <w:rPr>
          <w:rFonts w:asciiTheme="majorHAnsi" w:hAnsiTheme="majorHAnsi"/>
          <w:bCs/>
          <w:smallCaps/>
          <w:szCs w:val="22"/>
        </w:rPr>
        <w:t xml:space="preserve">all </w:t>
      </w:r>
      <w:r w:rsidRPr="00B877C9">
        <w:rPr>
          <w:rFonts w:asciiTheme="majorHAnsi" w:hAnsiTheme="majorHAnsi"/>
          <w:bCs/>
          <w:smallCaps/>
          <w:szCs w:val="22"/>
          <w:highlight w:val="cyan"/>
          <w:u w:val="single"/>
        </w:rPr>
        <w:t>to the effectiveness of the actual struggles of</w:t>
      </w:r>
      <w:r w:rsidRPr="00B877C9">
        <w:rPr>
          <w:rFonts w:asciiTheme="majorHAnsi" w:hAnsiTheme="majorHAnsi"/>
          <w:bCs/>
          <w:smallCaps/>
          <w:szCs w:val="22"/>
          <w:u w:val="single"/>
        </w:rPr>
        <w:t xml:space="preserve"> wage</w:t>
      </w:r>
      <w:r w:rsidRPr="00B877C9">
        <w:rPr>
          <w:rFonts w:asciiTheme="majorHAnsi" w:hAnsiTheme="majorHAnsi"/>
          <w:bCs/>
          <w:smallCaps/>
          <w:szCs w:val="22"/>
          <w:highlight w:val="cyan"/>
          <w:u w:val="single"/>
        </w:rPr>
        <w:t xml:space="preserve"> workers</w:t>
      </w:r>
      <w:r w:rsidRPr="00B877C9">
        <w:rPr>
          <w:rFonts w:asciiTheme="majorHAnsi" w:hAnsiTheme="majorHAnsi"/>
          <w:bCs/>
          <w:smallCaps/>
          <w:szCs w:val="22"/>
          <w:u w:val="single"/>
        </w:rPr>
        <w:t xml:space="preserve"> as well as their interaction with the complementary struggles of the unwaged</w:t>
      </w:r>
      <w:r w:rsidRPr="00B877C9">
        <w:rPr>
          <w:rFonts w:asciiTheme="majorHAnsi" w:hAnsiTheme="majorHAnsi"/>
          <w:bCs/>
          <w:smallCaps/>
          <w:szCs w:val="22"/>
        </w:rPr>
        <w:t xml:space="preserve">. As a result Marcuse could see only defeat in the dissolution of the "movement" in the early 1970s and the rising danger of a new fascism. Unable to grasp how the cycle of struggles of the 1960s had thrown capital into crisis, was forced back to the political economy of </w:t>
      </w:r>
      <w:proofErr w:type="spellStart"/>
      <w:r w:rsidRPr="00B877C9">
        <w:rPr>
          <w:rFonts w:asciiTheme="majorHAnsi" w:hAnsiTheme="majorHAnsi"/>
          <w:bCs/>
          <w:smallCaps/>
          <w:szCs w:val="22"/>
        </w:rPr>
        <w:t>Baran</w:t>
      </w:r>
      <w:proofErr w:type="spellEnd"/>
      <w:r w:rsidRPr="00B877C9">
        <w:rPr>
          <w:rFonts w:asciiTheme="majorHAnsi" w:hAnsiTheme="majorHAnsi"/>
          <w:bCs/>
          <w:smallCaps/>
          <w:szCs w:val="22"/>
        </w:rPr>
        <w:t xml:space="preserve"> and </w:t>
      </w:r>
      <w:proofErr w:type="spellStart"/>
      <w:r w:rsidRPr="00B877C9">
        <w:rPr>
          <w:rFonts w:asciiTheme="majorHAnsi" w:hAnsiTheme="majorHAnsi"/>
          <w:bCs/>
          <w:smallCaps/>
          <w:szCs w:val="22"/>
        </w:rPr>
        <w:t>Sweezy</w:t>
      </w:r>
      <w:proofErr w:type="spellEnd"/>
      <w:r w:rsidRPr="00B877C9">
        <w:rPr>
          <w:rFonts w:asciiTheme="majorHAnsi" w:hAnsiTheme="majorHAnsi"/>
          <w:bCs/>
          <w:smallCaps/>
          <w:szCs w:val="22"/>
        </w:rPr>
        <w:t xml:space="preserve"> for an explanation of the international economic crisis of the 1970s. (82) It is ironic that, </w:t>
      </w:r>
      <w:r w:rsidRPr="00B877C9">
        <w:rPr>
          <w:rFonts w:asciiTheme="majorHAnsi" w:hAnsiTheme="majorHAnsi"/>
          <w:bCs/>
          <w:smallCaps/>
          <w:szCs w:val="22"/>
          <w:u w:val="single"/>
        </w:rPr>
        <w:t>while he has spoken of a capitalist "counterrevolution" that could lead to 1984, he cannot see the "revolution" to which it is a counter</w:t>
      </w:r>
      <w:r w:rsidRPr="00B877C9">
        <w:rPr>
          <w:rFonts w:asciiTheme="majorHAnsi" w:hAnsiTheme="majorHAnsi"/>
          <w:bCs/>
          <w:smallCaps/>
          <w:szCs w:val="22"/>
        </w:rPr>
        <w:t xml:space="preserve"> and can only proclaim it a "preventive" action by capital. (83) </w:t>
      </w:r>
      <w:r w:rsidRPr="00B877C9">
        <w:rPr>
          <w:rFonts w:asciiTheme="majorHAnsi" w:hAnsiTheme="majorHAnsi"/>
          <w:bCs/>
          <w:smallCaps/>
          <w:szCs w:val="22"/>
          <w:u w:val="single"/>
        </w:rPr>
        <w:t>He does see the revolt against work but interprets its rampant absenteeism, falling productivity, industrial sabotage, wildcat strikes, and school dropouts as simply "prepolitical" signs of discontent</w:t>
      </w:r>
      <w:r w:rsidRPr="00B877C9">
        <w:rPr>
          <w:rFonts w:asciiTheme="majorHAnsi" w:hAnsiTheme="majorHAnsi"/>
          <w:bCs/>
          <w:smallCaps/>
          <w:szCs w:val="22"/>
        </w:rPr>
        <w:t xml:space="preserve"> and of the possible crumbling of bourgeois cultural hegemony via managed consumerism. (84) As a result he has begun, in Counterrevolution and Revolt (1972), to remodel his critical theory into one of how the consumerist logic of contemporary capitalism may be undermining itself by the production of nonintegrable, transcendent needs. He postulates a growing divergence between the consumerist promises of capitalist ideology propagated by the mass media and the willingness to deliver in a period of economic crisis: "a contradiction between that which is and that which is possible and ought to be." (85) The political conclusions Marcuse draws from this analysis formulate the current political situation in terms of the ideological question of whether growing popular dissatisfaction can be crafted by a revitalized New Left educational and organizational effort into a real threat to the system. Despite his affirmation that consumerism has enlarged the base of exploitation and political revolt, and his calls for a New Left revival, it must be said that he repeatedly points to what sometimes seems to be insurmountable difficulties in carrying out this program. Given his insistence on the isolation of radicals, his repeated affirmation of the "political weakness and the non-revolutionary attitude of the majority of the working class," and his endorsement of the necessity of a "long march through the institutions" (working within the system), one is not surprised to find in his final declaration the traditional Old Left evocation of the "long road": "the next revolution will be the concern of generations and the 'final crisis of capitalism' may take all but a century." (86) Gone is his sense of optimism that rode the wave of struggles of the 1960s. Marcuse seems to have rediscovered the inherent pessimism of the Frankfurt School's concept of hegemony as well as its limited political program for a long process of "building consciousness" through the ideological critique of society. </w:t>
      </w:r>
      <w:r w:rsidRPr="00B877C9">
        <w:rPr>
          <w:rFonts w:asciiTheme="majorHAnsi" w:hAnsiTheme="majorHAnsi"/>
          <w:bCs/>
          <w:smallCaps/>
          <w:szCs w:val="22"/>
          <w:u w:val="single"/>
        </w:rPr>
        <w:t xml:space="preserve">Blind to the real power developed and held by workers today, Marcuse cannot see </w:t>
      </w:r>
      <w:proofErr w:type="gramStart"/>
      <w:r w:rsidRPr="00B877C9">
        <w:rPr>
          <w:rFonts w:asciiTheme="majorHAnsi" w:hAnsiTheme="majorHAnsi"/>
          <w:bCs/>
          <w:smallCaps/>
          <w:szCs w:val="22"/>
          <w:u w:val="single"/>
        </w:rPr>
        <w:t>either the extent and</w:t>
      </w:r>
      <w:proofErr w:type="gramEnd"/>
      <w:r w:rsidRPr="00B877C9">
        <w:rPr>
          <w:rFonts w:asciiTheme="majorHAnsi" w:hAnsiTheme="majorHAnsi"/>
          <w:bCs/>
          <w:smallCaps/>
          <w:szCs w:val="22"/>
          <w:u w:val="single"/>
        </w:rPr>
        <w:t xml:space="preserve"> difficulties of current capitalist attempts at restructuring or how the continuing struggles of workers are thwarting those efforts. Of this drama he can capture only the repressive side of the capitalist offensive and falls back into a </w:t>
      </w:r>
      <w:r w:rsidRPr="00B877C9">
        <w:rPr>
          <w:rFonts w:asciiTheme="majorHAnsi" w:hAnsiTheme="majorHAnsi"/>
          <w:bCs/>
          <w:smallCaps/>
          <w:szCs w:val="22"/>
        </w:rPr>
        <w:t xml:space="preserve">more or less </w:t>
      </w:r>
      <w:r w:rsidRPr="00B877C9">
        <w:rPr>
          <w:rFonts w:asciiTheme="majorHAnsi" w:hAnsiTheme="majorHAnsi"/>
          <w:bCs/>
          <w:smallCaps/>
          <w:szCs w:val="22"/>
          <w:u w:val="single"/>
        </w:rPr>
        <w:t>traditional leftist program of defense against authoritarian state capitalism via the ideological struggles of Critical Theory.</w:t>
      </w:r>
    </w:p>
    <w:p w14:paraId="19FAA763" w14:textId="77777777" w:rsidR="00B877C9" w:rsidRPr="00B877C9" w:rsidRDefault="00B877C9" w:rsidP="00B877C9">
      <w:pPr>
        <w:rPr>
          <w:rFonts w:asciiTheme="majorHAnsi" w:hAnsiTheme="majorHAnsi"/>
          <w:bCs/>
          <w:smallCaps/>
          <w:szCs w:val="22"/>
        </w:rPr>
      </w:pPr>
      <w:r w:rsidRPr="00B877C9">
        <w:rPr>
          <w:rFonts w:asciiTheme="majorHAnsi" w:hAnsiTheme="majorHAnsi"/>
          <w:bCs/>
          <w:smallCaps/>
          <w:szCs w:val="22"/>
        </w:rPr>
        <w:t xml:space="preserve">To summarize: despite the originality and usefulness of their research into the mechanisms of capitalist domination in both the economic and cultural spheres, and indeed precisely </w:t>
      </w:r>
      <w:r w:rsidRPr="00B877C9">
        <w:rPr>
          <w:rFonts w:asciiTheme="majorHAnsi" w:hAnsiTheme="majorHAnsi"/>
          <w:bCs/>
          <w:smallCaps/>
          <w:szCs w:val="22"/>
          <w:u w:val="single"/>
        </w:rPr>
        <w:t>in the formulation of</w:t>
      </w:r>
      <w:r w:rsidRPr="00B877C9">
        <w:rPr>
          <w:rFonts w:asciiTheme="majorHAnsi" w:hAnsiTheme="majorHAnsi"/>
          <w:bCs/>
          <w:smallCaps/>
          <w:szCs w:val="22"/>
        </w:rPr>
        <w:t xml:space="preserve"> those </w:t>
      </w:r>
      <w:r w:rsidRPr="00B877C9">
        <w:rPr>
          <w:rFonts w:asciiTheme="majorHAnsi" w:hAnsiTheme="majorHAnsi"/>
          <w:bCs/>
          <w:smallCaps/>
          <w:szCs w:val="22"/>
          <w:u w:val="single"/>
        </w:rPr>
        <w:t xml:space="preserve">mechanisms as one-sidedly hegemonic, </w:t>
      </w:r>
      <w:r w:rsidRPr="00B877C9">
        <w:rPr>
          <w:rFonts w:asciiTheme="majorHAnsi" w:hAnsiTheme="majorHAnsi"/>
          <w:bCs/>
          <w:smallCaps/>
          <w:szCs w:val="22"/>
          <w:highlight w:val="cyan"/>
          <w:u w:val="single"/>
        </w:rPr>
        <w:t>Critical Theorists have remained blind to the ability of working-class struggles to transform and threaten the very existence of capital</w:t>
      </w:r>
      <w:r w:rsidRPr="00B877C9">
        <w:rPr>
          <w:rFonts w:asciiTheme="majorHAnsi" w:hAnsiTheme="majorHAnsi"/>
          <w:bCs/>
          <w:smallCaps/>
          <w:szCs w:val="22"/>
          <w:u w:val="single"/>
        </w:rPr>
        <w:t>. Their concept of domination is so complete that the "dominated" virtually disappears as an active historical subject. In consequence, these philosophers have failed to escape the framework of mere ideological critique of capitalist society.</w:t>
      </w:r>
    </w:p>
    <w:p w14:paraId="3FF44F7D" w14:textId="77777777" w:rsidR="00B877C9" w:rsidRPr="00B877C9" w:rsidRDefault="00B877C9" w:rsidP="00B877C9">
      <w:pPr>
        <w:rPr>
          <w:rFonts w:asciiTheme="majorHAnsi" w:hAnsiTheme="majorHAnsi"/>
          <w:bCs/>
          <w:smallCaps/>
          <w:szCs w:val="22"/>
          <w:u w:val="single"/>
        </w:rPr>
      </w:pPr>
      <w:r w:rsidRPr="00B877C9">
        <w:rPr>
          <w:rFonts w:asciiTheme="majorHAnsi" w:hAnsiTheme="majorHAnsi"/>
          <w:bCs/>
          <w:smallCaps/>
          <w:szCs w:val="22"/>
        </w:rPr>
        <w:t xml:space="preserve">To return to the military analogy used earlier in this introduction, we can pose the difficulty this way: </w:t>
      </w:r>
      <w:r w:rsidRPr="005C4651">
        <w:rPr>
          <w:rFonts w:asciiTheme="majorHAnsi" w:hAnsiTheme="majorHAnsi"/>
          <w:bCs/>
          <w:smallCaps/>
          <w:szCs w:val="22"/>
          <w:highlight w:val="cyan"/>
          <w:u w:val="single"/>
        </w:rPr>
        <w:t>if one's attention is focused uniquely on the enemy's activities on the battlefield, the battle will assuredly be lost.</w:t>
      </w:r>
      <w:r w:rsidRPr="00B877C9">
        <w:rPr>
          <w:rFonts w:asciiTheme="majorHAnsi" w:hAnsiTheme="majorHAnsi"/>
          <w:bCs/>
          <w:smallCaps/>
          <w:szCs w:val="22"/>
          <w:u w:val="single"/>
        </w:rPr>
        <w:t xml:space="preserve"> In the class war</w:t>
      </w:r>
      <w:r w:rsidRPr="00B877C9">
        <w:rPr>
          <w:rFonts w:asciiTheme="majorHAnsi" w:hAnsiTheme="majorHAnsi"/>
          <w:bCs/>
          <w:smallCaps/>
          <w:szCs w:val="22"/>
        </w:rPr>
        <w:t xml:space="preserve">, as in conventional military encounters, </w:t>
      </w:r>
      <w:r w:rsidRPr="005C4651">
        <w:rPr>
          <w:rFonts w:asciiTheme="majorHAnsi" w:hAnsiTheme="majorHAnsi"/>
          <w:bCs/>
          <w:smallCaps/>
          <w:szCs w:val="22"/>
          <w:highlight w:val="cyan"/>
          <w:u w:val="single"/>
        </w:rPr>
        <w:t>one must</w:t>
      </w:r>
      <w:r w:rsidRPr="00B877C9">
        <w:rPr>
          <w:rFonts w:asciiTheme="majorHAnsi" w:hAnsiTheme="majorHAnsi"/>
          <w:bCs/>
          <w:smallCaps/>
          <w:szCs w:val="22"/>
        </w:rPr>
        <w:t xml:space="preserve"> begin with the closest </w:t>
      </w:r>
      <w:r w:rsidRPr="005C4651">
        <w:rPr>
          <w:rFonts w:asciiTheme="majorHAnsi" w:hAnsiTheme="majorHAnsi"/>
          <w:bCs/>
          <w:smallCaps/>
          <w:szCs w:val="22"/>
          <w:highlight w:val="cyan"/>
          <w:u w:val="single"/>
        </w:rPr>
        <w:t>study</w:t>
      </w:r>
      <w:r w:rsidRPr="00B877C9">
        <w:rPr>
          <w:rFonts w:asciiTheme="majorHAnsi" w:hAnsiTheme="majorHAnsi"/>
          <w:bCs/>
          <w:smallCaps/>
          <w:szCs w:val="22"/>
        </w:rPr>
        <w:t xml:space="preserve"> of </w:t>
      </w:r>
      <w:r w:rsidRPr="005C4651">
        <w:rPr>
          <w:rFonts w:asciiTheme="majorHAnsi" w:hAnsiTheme="majorHAnsi"/>
          <w:bCs/>
          <w:smallCaps/>
          <w:szCs w:val="22"/>
          <w:highlight w:val="cyan"/>
          <w:u w:val="single"/>
        </w:rPr>
        <w:t>one's own forces</w:t>
      </w:r>
      <w:r w:rsidRPr="00B877C9">
        <w:rPr>
          <w:rFonts w:asciiTheme="majorHAnsi" w:hAnsiTheme="majorHAnsi"/>
          <w:bCs/>
          <w:smallCaps/>
          <w:szCs w:val="22"/>
        </w:rPr>
        <w:t xml:space="preserve">, that is, </w:t>
      </w:r>
      <w:proofErr w:type="gramStart"/>
      <w:r w:rsidRPr="00B877C9">
        <w:rPr>
          <w:rFonts w:asciiTheme="majorHAnsi" w:hAnsiTheme="majorHAnsi"/>
          <w:bCs/>
          <w:smallCaps/>
          <w:szCs w:val="22"/>
          <w:u w:val="single"/>
        </w:rPr>
        <w:t>the</w:t>
      </w:r>
      <w:proofErr w:type="gramEnd"/>
      <w:r w:rsidRPr="00B877C9">
        <w:rPr>
          <w:rFonts w:asciiTheme="majorHAnsi" w:hAnsiTheme="majorHAnsi"/>
          <w:bCs/>
          <w:smallCaps/>
          <w:szCs w:val="22"/>
          <w:u w:val="single"/>
        </w:rPr>
        <w:t xml:space="preserve"> structure of working-class power. Without an understanding of one's own power, the ebb and flow of the battle lines can appear as an endless process driven only by the enemy's unilateral self-activity. </w:t>
      </w:r>
      <w:r w:rsidRPr="005C4651">
        <w:rPr>
          <w:rFonts w:asciiTheme="majorHAnsi" w:hAnsiTheme="majorHAnsi"/>
          <w:bCs/>
          <w:smallCaps/>
          <w:szCs w:val="22"/>
          <w:highlight w:val="cyan"/>
          <w:u w:val="single"/>
        </w:rPr>
        <w:t>When the enemy regroups or restructures, as capital is doing in the present crisis, its actions must be grasped in terms of the defea</w:t>
      </w:r>
      <w:r w:rsidRPr="00B877C9">
        <w:rPr>
          <w:rFonts w:asciiTheme="majorHAnsi" w:hAnsiTheme="majorHAnsi"/>
          <w:bCs/>
          <w:smallCaps/>
          <w:szCs w:val="22"/>
          <w:u w:val="single"/>
        </w:rPr>
        <w:t>t</w:t>
      </w:r>
      <w:r w:rsidRPr="00B877C9">
        <w:rPr>
          <w:rFonts w:asciiTheme="majorHAnsi" w:hAnsiTheme="majorHAnsi"/>
          <w:bCs/>
          <w:smallCaps/>
          <w:szCs w:val="22"/>
        </w:rPr>
        <w:t xml:space="preserve"> of prior tactics or strategies by our forces -- </w:t>
      </w:r>
      <w:r w:rsidRPr="005C4651">
        <w:rPr>
          <w:rFonts w:asciiTheme="majorHAnsi" w:hAnsiTheme="majorHAnsi"/>
          <w:bCs/>
          <w:smallCaps/>
          <w:szCs w:val="22"/>
          <w:highlight w:val="cyan"/>
          <w:u w:val="single"/>
        </w:rPr>
        <w:t>not simply as another clever move</w:t>
      </w:r>
      <w:r w:rsidRPr="00B877C9">
        <w:rPr>
          <w:rFonts w:asciiTheme="majorHAnsi" w:hAnsiTheme="majorHAnsi"/>
          <w:bCs/>
          <w:smallCaps/>
          <w:szCs w:val="22"/>
          <w:u w:val="single"/>
        </w:rPr>
        <w:t>. That an analysis of enemy strategy is necessary is obvious.</w:t>
      </w:r>
      <w:r w:rsidRPr="00B877C9">
        <w:rPr>
          <w:rFonts w:asciiTheme="majorHAnsi" w:hAnsiTheme="majorHAnsi"/>
          <w:bCs/>
          <w:smallCaps/>
          <w:szCs w:val="22"/>
        </w:rPr>
        <w:t xml:space="preserve"> The essential point is that </w:t>
      </w:r>
      <w:r w:rsidRPr="005C4651">
        <w:rPr>
          <w:rFonts w:asciiTheme="majorHAnsi" w:hAnsiTheme="majorHAnsi"/>
          <w:bCs/>
          <w:smallCaps/>
          <w:szCs w:val="22"/>
          <w:highlight w:val="cyan"/>
          <w:u w:val="single"/>
        </w:rPr>
        <w:t>an adequate understanding</w:t>
      </w:r>
      <w:r w:rsidRPr="00B877C9">
        <w:rPr>
          <w:rFonts w:asciiTheme="majorHAnsi" w:hAnsiTheme="majorHAnsi"/>
          <w:bCs/>
          <w:smallCaps/>
          <w:szCs w:val="22"/>
          <w:u w:val="single"/>
        </w:rPr>
        <w:t xml:space="preserve"> of that strategy </w:t>
      </w:r>
      <w:r w:rsidRPr="005C4651">
        <w:rPr>
          <w:rFonts w:asciiTheme="majorHAnsi" w:hAnsiTheme="majorHAnsi"/>
          <w:bCs/>
          <w:smallCaps/>
          <w:szCs w:val="22"/>
          <w:highlight w:val="cyan"/>
          <w:u w:val="single"/>
        </w:rPr>
        <w:t>can be obtained only</w:t>
      </w:r>
      <w:r w:rsidRPr="00B877C9">
        <w:rPr>
          <w:rFonts w:asciiTheme="majorHAnsi" w:hAnsiTheme="majorHAnsi"/>
          <w:bCs/>
          <w:smallCaps/>
          <w:szCs w:val="22"/>
          <w:u w:val="single"/>
        </w:rPr>
        <w:t xml:space="preserve"> by grasping it </w:t>
      </w:r>
      <w:r w:rsidRPr="005C4651">
        <w:rPr>
          <w:rFonts w:asciiTheme="majorHAnsi" w:hAnsiTheme="majorHAnsi"/>
          <w:bCs/>
          <w:smallCaps/>
          <w:szCs w:val="22"/>
          <w:highlight w:val="cyan"/>
          <w:u w:val="single"/>
        </w:rPr>
        <w:t>in relation to our</w:t>
      </w:r>
      <w:r w:rsidRPr="00B877C9">
        <w:rPr>
          <w:rFonts w:asciiTheme="majorHAnsi" w:hAnsiTheme="majorHAnsi"/>
          <w:bCs/>
          <w:smallCaps/>
          <w:szCs w:val="22"/>
          <w:u w:val="single"/>
        </w:rPr>
        <w:t xml:space="preserve"> own </w:t>
      </w:r>
      <w:r w:rsidRPr="005C4651">
        <w:rPr>
          <w:rFonts w:asciiTheme="majorHAnsi" w:hAnsiTheme="majorHAnsi"/>
          <w:bCs/>
          <w:smallCaps/>
          <w:szCs w:val="22"/>
          <w:highlight w:val="cyan"/>
          <w:u w:val="single"/>
        </w:rPr>
        <w:t>strengths and weaknesses</w:t>
      </w:r>
      <w:r w:rsidRPr="00B877C9">
        <w:rPr>
          <w:rFonts w:asciiTheme="majorHAnsi" w:hAnsiTheme="majorHAnsi"/>
          <w:bCs/>
          <w:smallCaps/>
          <w:szCs w:val="22"/>
          <w:u w:val="single"/>
        </w:rPr>
        <w:t>.</w:t>
      </w:r>
    </w:p>
    <w:p w14:paraId="1A9A560A" w14:textId="77777777" w:rsidR="00B877C9" w:rsidRPr="00B877C9" w:rsidRDefault="00B877C9" w:rsidP="00B877C9">
      <w:pPr>
        <w:rPr>
          <w:rFonts w:asciiTheme="majorHAnsi" w:hAnsiTheme="majorHAnsi"/>
          <w:bCs/>
          <w:smallCaps/>
          <w:szCs w:val="22"/>
          <w:u w:val="single"/>
        </w:rPr>
      </w:pPr>
      <w:r w:rsidRPr="00B877C9">
        <w:rPr>
          <w:rFonts w:asciiTheme="majorHAnsi" w:hAnsiTheme="majorHAnsi"/>
          <w:bCs/>
          <w:smallCaps/>
          <w:szCs w:val="22"/>
          <w:u w:val="single"/>
        </w:rPr>
        <w:t>In</w:t>
      </w:r>
      <w:r w:rsidRPr="00B877C9">
        <w:rPr>
          <w:rFonts w:asciiTheme="majorHAnsi" w:hAnsiTheme="majorHAnsi"/>
          <w:bCs/>
          <w:smallCaps/>
          <w:szCs w:val="22"/>
        </w:rPr>
        <w:t xml:space="preserve"> the movie </w:t>
      </w:r>
      <w:r w:rsidRPr="00B877C9">
        <w:rPr>
          <w:rFonts w:asciiTheme="majorHAnsi" w:hAnsiTheme="majorHAnsi"/>
          <w:bCs/>
          <w:smallCaps/>
          <w:szCs w:val="22"/>
          <w:u w:val="single"/>
        </w:rPr>
        <w:t>Patton there is a highly instructive scene</w:t>
      </w:r>
      <w:r w:rsidRPr="00B877C9">
        <w:rPr>
          <w:rFonts w:asciiTheme="majorHAnsi" w:hAnsiTheme="majorHAnsi"/>
          <w:bCs/>
          <w:smallCaps/>
          <w:szCs w:val="22"/>
        </w:rPr>
        <w:t xml:space="preserve"> in which Patton sees that he will defeat Rommel's armor in North Africa and cries, "Rommel, you magnificent bastard, I read your book!" He is referring to a translation of Rommel's book on tank warfare. </w:t>
      </w:r>
      <w:r w:rsidRPr="00B877C9">
        <w:rPr>
          <w:rFonts w:asciiTheme="majorHAnsi" w:hAnsiTheme="majorHAnsi"/>
          <w:bCs/>
          <w:smallCaps/>
          <w:szCs w:val="22"/>
          <w:u w:val="single"/>
        </w:rPr>
        <w:t>If Patton had read that book of his declared opponent the way Critical Theorists read bourgeois authors, he would still have been sitting in his quarters writing "critiques"</w:t>
      </w:r>
      <w:r w:rsidRPr="00B877C9">
        <w:rPr>
          <w:rFonts w:asciiTheme="majorHAnsi" w:hAnsiTheme="majorHAnsi"/>
          <w:bCs/>
          <w:smallCaps/>
          <w:szCs w:val="22"/>
        </w:rPr>
        <w:t xml:space="preserve"> of this point or that </w:t>
      </w:r>
      <w:r w:rsidRPr="00B877C9">
        <w:rPr>
          <w:rFonts w:asciiTheme="majorHAnsi" w:hAnsiTheme="majorHAnsi"/>
          <w:bCs/>
          <w:smallCaps/>
          <w:szCs w:val="22"/>
          <w:u w:val="single"/>
        </w:rPr>
        <w:t>when Rommel rolled over him with his army.</w:t>
      </w:r>
      <w:r w:rsidRPr="00B877C9">
        <w:rPr>
          <w:rFonts w:asciiTheme="majorHAnsi" w:hAnsiTheme="majorHAnsi"/>
          <w:bCs/>
          <w:smallCaps/>
          <w:szCs w:val="22"/>
        </w:rPr>
        <w:t xml:space="preserve"> </w:t>
      </w:r>
      <w:r w:rsidRPr="00B877C9">
        <w:rPr>
          <w:rFonts w:asciiTheme="majorHAnsi" w:hAnsiTheme="majorHAnsi"/>
          <w:bCs/>
          <w:smallCaps/>
          <w:szCs w:val="22"/>
          <w:u w:val="single"/>
        </w:rPr>
        <w:t>Instead, he read the book as an enemy weapon</w:t>
      </w:r>
      <w:r w:rsidRPr="00B877C9">
        <w:rPr>
          <w:rFonts w:asciiTheme="majorHAnsi" w:hAnsiTheme="majorHAnsi"/>
          <w:bCs/>
          <w:smallCaps/>
          <w:szCs w:val="22"/>
        </w:rPr>
        <w:t xml:space="preserve">, which it was, </w:t>
      </w:r>
      <w:r w:rsidRPr="00B877C9">
        <w:rPr>
          <w:rFonts w:asciiTheme="majorHAnsi" w:hAnsiTheme="majorHAnsi"/>
          <w:bCs/>
          <w:smallCaps/>
          <w:szCs w:val="22"/>
          <w:u w:val="single"/>
        </w:rPr>
        <w:t>in order to develop better strategies to defeat him.</w:t>
      </w:r>
      <w:r w:rsidRPr="00B877C9">
        <w:rPr>
          <w:rFonts w:asciiTheme="majorHAnsi" w:hAnsiTheme="majorHAnsi"/>
          <w:bCs/>
          <w:smallCaps/>
          <w:szCs w:val="22"/>
        </w:rPr>
        <w:t xml:space="preserve"> It would also have done him little good if, when he finally faced Rommel's army, he had had no understanding of the strengths of his own firepower. (87)</w:t>
      </w:r>
    </w:p>
    <w:p w14:paraId="2DE37921" w14:textId="77777777" w:rsidR="00B877C9" w:rsidRPr="00B877C9" w:rsidRDefault="00B877C9" w:rsidP="00B877C9">
      <w:pPr>
        <w:rPr>
          <w:rFonts w:asciiTheme="majorHAnsi" w:hAnsiTheme="majorHAnsi" w:cs="Times New Roman"/>
          <w:szCs w:val="22"/>
        </w:rPr>
      </w:pPr>
      <w:r w:rsidRPr="005C4651">
        <w:rPr>
          <w:rFonts w:asciiTheme="majorHAnsi" w:hAnsiTheme="majorHAnsi"/>
          <w:bCs/>
          <w:smallCaps/>
          <w:szCs w:val="22"/>
          <w:highlight w:val="cyan"/>
          <w:u w:val="single"/>
        </w:rPr>
        <w:t>It serves little purpose to study the structures of capitalist domination unless they are recognized as strategies that capital must struggle to impose. Revolutionary strategy cannot be created from an ideological critique;</w:t>
      </w:r>
      <w:r w:rsidRPr="005C4651">
        <w:rPr>
          <w:rFonts w:asciiTheme="majorHAnsi" w:hAnsiTheme="majorHAnsi"/>
          <w:bCs/>
          <w:smallCaps/>
          <w:szCs w:val="22"/>
          <w:u w:val="single"/>
        </w:rPr>
        <w:t xml:space="preserve"> it</w:t>
      </w:r>
      <w:r w:rsidRPr="00B877C9">
        <w:rPr>
          <w:rFonts w:asciiTheme="majorHAnsi" w:hAnsiTheme="majorHAnsi"/>
          <w:bCs/>
          <w:smallCaps/>
          <w:szCs w:val="22"/>
          <w:u w:val="single"/>
        </w:rPr>
        <w:t xml:space="preserve"> develops within the actual ongoing growth of working-class struggle. Blindness to this inevitably forces one back into the realm of "consciousness raising</w:t>
      </w:r>
      <w:r w:rsidRPr="00B877C9">
        <w:rPr>
          <w:rFonts w:asciiTheme="majorHAnsi" w:hAnsiTheme="majorHAnsi"/>
          <w:bCs/>
          <w:smallCaps/>
          <w:szCs w:val="22"/>
        </w:rPr>
        <w:t>" as the only way to bridge the perceived gap between working-class powerlessness (capitalist hegemony) and working-class victory (revolutionary defeat of capital).</w:t>
      </w:r>
    </w:p>
    <w:p w14:paraId="0AAAA302" w14:textId="77777777" w:rsidR="00B877C9" w:rsidRPr="00B877C9" w:rsidRDefault="00B877C9" w:rsidP="00B877C9">
      <w:pPr>
        <w:rPr>
          <w:rFonts w:asciiTheme="majorHAnsi" w:hAnsiTheme="majorHAnsi"/>
          <w:szCs w:val="22"/>
        </w:rPr>
      </w:pPr>
    </w:p>
    <w:sectPr w:rsidR="00B877C9" w:rsidRPr="00B877C9" w:rsidSect="008C49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enQuanYi Micro Hei">
    <w:panose1 w:val="00000000000000000000"/>
    <w:charset w:val="00"/>
    <w:family w:val="roman"/>
    <w:notTrueType/>
    <w:pitch w:val="default"/>
  </w:font>
  <w:font w:name="MS Mincho">
    <w:altName w:val="ＭＳ 明朝"/>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C9"/>
    <w:rsid w:val="00072B19"/>
    <w:rsid w:val="000D6997"/>
    <w:rsid w:val="000F04B7"/>
    <w:rsid w:val="00120D24"/>
    <w:rsid w:val="00124FAC"/>
    <w:rsid w:val="0017283A"/>
    <w:rsid w:val="001E2527"/>
    <w:rsid w:val="002C2E8E"/>
    <w:rsid w:val="003056D9"/>
    <w:rsid w:val="00334A22"/>
    <w:rsid w:val="003A3791"/>
    <w:rsid w:val="003C09C5"/>
    <w:rsid w:val="003C362E"/>
    <w:rsid w:val="00414608"/>
    <w:rsid w:val="00425EFE"/>
    <w:rsid w:val="0048244F"/>
    <w:rsid w:val="004C74AA"/>
    <w:rsid w:val="004D3BBE"/>
    <w:rsid w:val="004E1A05"/>
    <w:rsid w:val="00515D4A"/>
    <w:rsid w:val="005C4651"/>
    <w:rsid w:val="005D5E72"/>
    <w:rsid w:val="006055ED"/>
    <w:rsid w:val="00657FA6"/>
    <w:rsid w:val="006A00AD"/>
    <w:rsid w:val="006A7230"/>
    <w:rsid w:val="006E5F93"/>
    <w:rsid w:val="00750595"/>
    <w:rsid w:val="008027F2"/>
    <w:rsid w:val="00826410"/>
    <w:rsid w:val="00837021"/>
    <w:rsid w:val="008938F7"/>
    <w:rsid w:val="008A0692"/>
    <w:rsid w:val="008C49F9"/>
    <w:rsid w:val="009428B6"/>
    <w:rsid w:val="0095499C"/>
    <w:rsid w:val="009849C4"/>
    <w:rsid w:val="009C4F65"/>
    <w:rsid w:val="00B1575C"/>
    <w:rsid w:val="00B877C9"/>
    <w:rsid w:val="00BC3884"/>
    <w:rsid w:val="00BE63AD"/>
    <w:rsid w:val="00CA008C"/>
    <w:rsid w:val="00DB7D81"/>
    <w:rsid w:val="00DE41CD"/>
    <w:rsid w:val="00E620EF"/>
    <w:rsid w:val="00E71F21"/>
    <w:rsid w:val="00EC11C6"/>
    <w:rsid w:val="00F94AE7"/>
    <w:rsid w:val="00FD3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F5D6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877C9"/>
    <w:rPr>
      <w:rFonts w:ascii="Calibri" w:hAnsi="Calibri"/>
      <w:sz w:val="22"/>
    </w:rPr>
  </w:style>
  <w:style w:type="paragraph" w:styleId="Heading1">
    <w:name w:val="heading 1"/>
    <w:aliases w:val="Pocket"/>
    <w:basedOn w:val="Normal"/>
    <w:next w:val="Normal"/>
    <w:link w:val="Heading1Char"/>
    <w:uiPriority w:val="9"/>
    <w:qFormat/>
    <w:rsid w:val="00B877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877C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877C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B877C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B877C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877C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877C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B877C9"/>
    <w:rPr>
      <w:rFonts w:asciiTheme="majorHAnsi" w:eastAsiaTheme="majorEastAsia" w:hAnsiTheme="majorHAnsi" w:cstheme="majorBidi"/>
      <w:b/>
      <w:bCs/>
      <w:iCs/>
      <w:sz w:val="26"/>
    </w:rPr>
  </w:style>
  <w:style w:type="character" w:styleId="Emphasis">
    <w:name w:val="Emphasis"/>
    <w:aliases w:val="Underlined,Evidence,Minimized,minimized,Highlighted,tag2,Size 10,emphasis in card,CD Card,ED - Tag,emphasis,Bold Underline,Emphasis!!,small,Qualifications,bold underline,normal card text,Shrunk"/>
    <w:basedOn w:val="DefaultParagraphFont"/>
    <w:qFormat/>
    <w:rsid w:val="00B877C9"/>
    <w:rPr>
      <w:rFonts w:ascii="Calibri" w:hAnsi="Calibri"/>
      <w:b/>
      <w:i w:val="0"/>
      <w:iCs/>
      <w:sz w:val="22"/>
      <w:u w:val="single"/>
      <w:bdr w:val="single" w:sz="18" w:space="0" w:color="auto"/>
    </w:rPr>
  </w:style>
  <w:style w:type="paragraph" w:styleId="NoSpacing">
    <w:name w:val="No Spacing"/>
    <w:uiPriority w:val="1"/>
    <w:rsid w:val="00B877C9"/>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B877C9"/>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B877C9"/>
    <w:rPr>
      <w:b/>
      <w:sz w:val="22"/>
      <w:u w:val="single"/>
    </w:rPr>
  </w:style>
  <w:style w:type="paragraph" w:styleId="DocumentMap">
    <w:name w:val="Document Map"/>
    <w:basedOn w:val="Normal"/>
    <w:link w:val="DocumentMapChar"/>
    <w:uiPriority w:val="99"/>
    <w:semiHidden/>
    <w:unhideWhenUsed/>
    <w:rsid w:val="00B877C9"/>
    <w:rPr>
      <w:rFonts w:ascii="Lucida Grande" w:hAnsi="Lucida Grande" w:cs="Lucida Grande"/>
    </w:rPr>
  </w:style>
  <w:style w:type="character" w:customStyle="1" w:styleId="DocumentMapChar">
    <w:name w:val="Document Map Char"/>
    <w:basedOn w:val="DefaultParagraphFont"/>
    <w:link w:val="DocumentMap"/>
    <w:uiPriority w:val="99"/>
    <w:semiHidden/>
    <w:rsid w:val="00B877C9"/>
    <w:rPr>
      <w:rFonts w:ascii="Lucida Grande" w:hAnsi="Lucida Grande" w:cs="Lucida Grande"/>
      <w:sz w:val="22"/>
    </w:rPr>
  </w:style>
  <w:style w:type="paragraph" w:styleId="ListParagraph">
    <w:name w:val="List Paragraph"/>
    <w:basedOn w:val="Normal"/>
    <w:uiPriority w:val="34"/>
    <w:rsid w:val="00B877C9"/>
    <w:pPr>
      <w:ind w:left="720"/>
      <w:contextualSpacing/>
    </w:pPr>
  </w:style>
  <w:style w:type="paragraph" w:styleId="Header">
    <w:name w:val="header"/>
    <w:basedOn w:val="Normal"/>
    <w:link w:val="HeaderChar"/>
    <w:uiPriority w:val="99"/>
    <w:unhideWhenUsed/>
    <w:rsid w:val="00B877C9"/>
    <w:pPr>
      <w:tabs>
        <w:tab w:val="center" w:pos="4320"/>
        <w:tab w:val="right" w:pos="8640"/>
      </w:tabs>
    </w:pPr>
  </w:style>
  <w:style w:type="character" w:customStyle="1" w:styleId="HeaderChar">
    <w:name w:val="Header Char"/>
    <w:basedOn w:val="DefaultParagraphFont"/>
    <w:link w:val="Header"/>
    <w:uiPriority w:val="99"/>
    <w:rsid w:val="00B877C9"/>
    <w:rPr>
      <w:rFonts w:ascii="Calibri" w:hAnsi="Calibri"/>
      <w:sz w:val="22"/>
    </w:rPr>
  </w:style>
  <w:style w:type="paragraph" w:styleId="Footer">
    <w:name w:val="footer"/>
    <w:basedOn w:val="Normal"/>
    <w:link w:val="FooterChar"/>
    <w:uiPriority w:val="99"/>
    <w:unhideWhenUsed/>
    <w:rsid w:val="00B877C9"/>
    <w:pPr>
      <w:tabs>
        <w:tab w:val="center" w:pos="4320"/>
        <w:tab w:val="right" w:pos="8640"/>
      </w:tabs>
    </w:pPr>
  </w:style>
  <w:style w:type="character" w:customStyle="1" w:styleId="FooterChar">
    <w:name w:val="Footer Char"/>
    <w:basedOn w:val="DefaultParagraphFont"/>
    <w:link w:val="Footer"/>
    <w:uiPriority w:val="99"/>
    <w:rsid w:val="00B877C9"/>
    <w:rPr>
      <w:rFonts w:ascii="Calibri" w:hAnsi="Calibri"/>
      <w:sz w:val="22"/>
    </w:rPr>
  </w:style>
  <w:style w:type="character" w:styleId="PageNumber">
    <w:name w:val="page number"/>
    <w:basedOn w:val="DefaultParagraphFont"/>
    <w:uiPriority w:val="99"/>
    <w:semiHidden/>
    <w:unhideWhenUsed/>
    <w:rsid w:val="00B877C9"/>
  </w:style>
  <w:style w:type="character" w:styleId="Hyperlink">
    <w:name w:val="Hyperlink"/>
    <w:basedOn w:val="DefaultParagraphFont"/>
    <w:uiPriority w:val="99"/>
    <w:unhideWhenUsed/>
    <w:rsid w:val="00B877C9"/>
    <w:rPr>
      <w:color w:val="0000FF" w:themeColor="hyperlink"/>
      <w:u w:val="single"/>
    </w:rPr>
  </w:style>
  <w:style w:type="character" w:customStyle="1" w:styleId="Box">
    <w:name w:val="Box"/>
    <w:uiPriority w:val="1"/>
    <w:qFormat/>
    <w:rsid w:val="00B877C9"/>
    <w:rPr>
      <w:b/>
      <w:bCs w:val="0"/>
      <w:u w:val="single"/>
      <w:bdr w:val="single" w:sz="4" w:space="0" w:color="auto" w:frame="1"/>
    </w:rPr>
  </w:style>
  <w:style w:type="character" w:customStyle="1" w:styleId="cardtextChar">
    <w:name w:val="card text Char"/>
    <w:basedOn w:val="DefaultParagraphFont"/>
    <w:link w:val="cardtext"/>
    <w:locked/>
    <w:rsid w:val="00B877C9"/>
    <w:rPr>
      <w:rFonts w:ascii="Arial" w:hAnsi="Arial" w:cs="Arial"/>
      <w:sz w:val="20"/>
    </w:rPr>
  </w:style>
  <w:style w:type="paragraph" w:customStyle="1" w:styleId="cardtext">
    <w:name w:val="card text"/>
    <w:basedOn w:val="Normal"/>
    <w:link w:val="cardtextChar"/>
    <w:qFormat/>
    <w:rsid w:val="00B877C9"/>
    <w:pPr>
      <w:ind w:left="288" w:right="288"/>
    </w:pPr>
    <w:rPr>
      <w:rFonts w:ascii="Arial" w:hAnsi="Arial" w:cs="Arial"/>
      <w:sz w:val="20"/>
    </w:rPr>
  </w:style>
  <w:style w:type="paragraph" w:customStyle="1" w:styleId="TAGLINE">
    <w:name w:val="TAG LINE"/>
    <w:rsid w:val="00B877C9"/>
    <w:pPr>
      <w:widowControl w:val="0"/>
      <w:suppressAutoHyphens/>
      <w:spacing w:line="100" w:lineRule="atLeast"/>
    </w:pPr>
    <w:rPr>
      <w:rFonts w:ascii="Arial" w:eastAsia="Times New Roman" w:hAnsi="Arial" w:cs="Arial"/>
      <w:bCs/>
      <w:caps/>
      <w:kern w:val="1"/>
      <w:sz w:val="20"/>
      <w:szCs w:val="20"/>
    </w:rPr>
  </w:style>
  <w:style w:type="paragraph" w:customStyle="1" w:styleId="DefaultStyle">
    <w:name w:val="Default Style"/>
    <w:rsid w:val="00515D4A"/>
    <w:pPr>
      <w:suppressAutoHyphens/>
      <w:spacing w:line="100" w:lineRule="atLeast"/>
    </w:pPr>
    <w:rPr>
      <w:rFonts w:ascii="Calibri" w:eastAsia="WenQuanYi Micro Hei" w:hAnsi="Calibri" w:cs="Calibri"/>
      <w:sz w:val="22"/>
      <w:szCs w:val="22"/>
    </w:rPr>
  </w:style>
  <w:style w:type="character" w:customStyle="1" w:styleId="apple-converted-space">
    <w:name w:val="apple-converted-space"/>
    <w:basedOn w:val="DefaultParagraphFont"/>
    <w:rsid w:val="00515D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877C9"/>
    <w:rPr>
      <w:rFonts w:ascii="Calibri" w:hAnsi="Calibri"/>
      <w:sz w:val="22"/>
    </w:rPr>
  </w:style>
  <w:style w:type="paragraph" w:styleId="Heading1">
    <w:name w:val="heading 1"/>
    <w:aliases w:val="Pocket"/>
    <w:basedOn w:val="Normal"/>
    <w:next w:val="Normal"/>
    <w:link w:val="Heading1Char"/>
    <w:uiPriority w:val="9"/>
    <w:qFormat/>
    <w:rsid w:val="00B877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877C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877C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B877C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B877C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877C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877C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B877C9"/>
    <w:rPr>
      <w:rFonts w:asciiTheme="majorHAnsi" w:eastAsiaTheme="majorEastAsia" w:hAnsiTheme="majorHAnsi" w:cstheme="majorBidi"/>
      <w:b/>
      <w:bCs/>
      <w:iCs/>
      <w:sz w:val="26"/>
    </w:rPr>
  </w:style>
  <w:style w:type="character" w:styleId="Emphasis">
    <w:name w:val="Emphasis"/>
    <w:aliases w:val="Underlined,Evidence,Minimized,minimized,Highlighted,tag2,Size 10,emphasis in card,CD Card,ED - Tag,emphasis,Bold Underline,Emphasis!!,small,Qualifications,bold underline,normal card text,Shrunk"/>
    <w:basedOn w:val="DefaultParagraphFont"/>
    <w:qFormat/>
    <w:rsid w:val="00B877C9"/>
    <w:rPr>
      <w:rFonts w:ascii="Calibri" w:hAnsi="Calibri"/>
      <w:b/>
      <w:i w:val="0"/>
      <w:iCs/>
      <w:sz w:val="22"/>
      <w:u w:val="single"/>
      <w:bdr w:val="single" w:sz="18" w:space="0" w:color="auto"/>
    </w:rPr>
  </w:style>
  <w:style w:type="paragraph" w:styleId="NoSpacing">
    <w:name w:val="No Spacing"/>
    <w:uiPriority w:val="1"/>
    <w:rsid w:val="00B877C9"/>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B877C9"/>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B877C9"/>
    <w:rPr>
      <w:b/>
      <w:sz w:val="22"/>
      <w:u w:val="single"/>
    </w:rPr>
  </w:style>
  <w:style w:type="paragraph" w:styleId="DocumentMap">
    <w:name w:val="Document Map"/>
    <w:basedOn w:val="Normal"/>
    <w:link w:val="DocumentMapChar"/>
    <w:uiPriority w:val="99"/>
    <w:semiHidden/>
    <w:unhideWhenUsed/>
    <w:rsid w:val="00B877C9"/>
    <w:rPr>
      <w:rFonts w:ascii="Lucida Grande" w:hAnsi="Lucida Grande" w:cs="Lucida Grande"/>
    </w:rPr>
  </w:style>
  <w:style w:type="character" w:customStyle="1" w:styleId="DocumentMapChar">
    <w:name w:val="Document Map Char"/>
    <w:basedOn w:val="DefaultParagraphFont"/>
    <w:link w:val="DocumentMap"/>
    <w:uiPriority w:val="99"/>
    <w:semiHidden/>
    <w:rsid w:val="00B877C9"/>
    <w:rPr>
      <w:rFonts w:ascii="Lucida Grande" w:hAnsi="Lucida Grande" w:cs="Lucida Grande"/>
      <w:sz w:val="22"/>
    </w:rPr>
  </w:style>
  <w:style w:type="paragraph" w:styleId="ListParagraph">
    <w:name w:val="List Paragraph"/>
    <w:basedOn w:val="Normal"/>
    <w:uiPriority w:val="34"/>
    <w:rsid w:val="00B877C9"/>
    <w:pPr>
      <w:ind w:left="720"/>
      <w:contextualSpacing/>
    </w:pPr>
  </w:style>
  <w:style w:type="paragraph" w:styleId="Header">
    <w:name w:val="header"/>
    <w:basedOn w:val="Normal"/>
    <w:link w:val="HeaderChar"/>
    <w:uiPriority w:val="99"/>
    <w:unhideWhenUsed/>
    <w:rsid w:val="00B877C9"/>
    <w:pPr>
      <w:tabs>
        <w:tab w:val="center" w:pos="4320"/>
        <w:tab w:val="right" w:pos="8640"/>
      </w:tabs>
    </w:pPr>
  </w:style>
  <w:style w:type="character" w:customStyle="1" w:styleId="HeaderChar">
    <w:name w:val="Header Char"/>
    <w:basedOn w:val="DefaultParagraphFont"/>
    <w:link w:val="Header"/>
    <w:uiPriority w:val="99"/>
    <w:rsid w:val="00B877C9"/>
    <w:rPr>
      <w:rFonts w:ascii="Calibri" w:hAnsi="Calibri"/>
      <w:sz w:val="22"/>
    </w:rPr>
  </w:style>
  <w:style w:type="paragraph" w:styleId="Footer">
    <w:name w:val="footer"/>
    <w:basedOn w:val="Normal"/>
    <w:link w:val="FooterChar"/>
    <w:uiPriority w:val="99"/>
    <w:unhideWhenUsed/>
    <w:rsid w:val="00B877C9"/>
    <w:pPr>
      <w:tabs>
        <w:tab w:val="center" w:pos="4320"/>
        <w:tab w:val="right" w:pos="8640"/>
      </w:tabs>
    </w:pPr>
  </w:style>
  <w:style w:type="character" w:customStyle="1" w:styleId="FooterChar">
    <w:name w:val="Footer Char"/>
    <w:basedOn w:val="DefaultParagraphFont"/>
    <w:link w:val="Footer"/>
    <w:uiPriority w:val="99"/>
    <w:rsid w:val="00B877C9"/>
    <w:rPr>
      <w:rFonts w:ascii="Calibri" w:hAnsi="Calibri"/>
      <w:sz w:val="22"/>
    </w:rPr>
  </w:style>
  <w:style w:type="character" w:styleId="PageNumber">
    <w:name w:val="page number"/>
    <w:basedOn w:val="DefaultParagraphFont"/>
    <w:uiPriority w:val="99"/>
    <w:semiHidden/>
    <w:unhideWhenUsed/>
    <w:rsid w:val="00B877C9"/>
  </w:style>
  <w:style w:type="character" w:styleId="Hyperlink">
    <w:name w:val="Hyperlink"/>
    <w:basedOn w:val="DefaultParagraphFont"/>
    <w:uiPriority w:val="99"/>
    <w:unhideWhenUsed/>
    <w:rsid w:val="00B877C9"/>
    <w:rPr>
      <w:color w:val="0000FF" w:themeColor="hyperlink"/>
      <w:u w:val="single"/>
    </w:rPr>
  </w:style>
  <w:style w:type="character" w:customStyle="1" w:styleId="Box">
    <w:name w:val="Box"/>
    <w:uiPriority w:val="1"/>
    <w:qFormat/>
    <w:rsid w:val="00B877C9"/>
    <w:rPr>
      <w:b/>
      <w:bCs w:val="0"/>
      <w:u w:val="single"/>
      <w:bdr w:val="single" w:sz="4" w:space="0" w:color="auto" w:frame="1"/>
    </w:rPr>
  </w:style>
  <w:style w:type="character" w:customStyle="1" w:styleId="cardtextChar">
    <w:name w:val="card text Char"/>
    <w:basedOn w:val="DefaultParagraphFont"/>
    <w:link w:val="cardtext"/>
    <w:locked/>
    <w:rsid w:val="00B877C9"/>
    <w:rPr>
      <w:rFonts w:ascii="Arial" w:hAnsi="Arial" w:cs="Arial"/>
      <w:sz w:val="20"/>
    </w:rPr>
  </w:style>
  <w:style w:type="paragraph" w:customStyle="1" w:styleId="cardtext">
    <w:name w:val="card text"/>
    <w:basedOn w:val="Normal"/>
    <w:link w:val="cardtextChar"/>
    <w:qFormat/>
    <w:rsid w:val="00B877C9"/>
    <w:pPr>
      <w:ind w:left="288" w:right="288"/>
    </w:pPr>
    <w:rPr>
      <w:rFonts w:ascii="Arial" w:hAnsi="Arial" w:cs="Arial"/>
      <w:sz w:val="20"/>
    </w:rPr>
  </w:style>
  <w:style w:type="paragraph" w:customStyle="1" w:styleId="TAGLINE">
    <w:name w:val="TAG LINE"/>
    <w:rsid w:val="00B877C9"/>
    <w:pPr>
      <w:widowControl w:val="0"/>
      <w:suppressAutoHyphens/>
      <w:spacing w:line="100" w:lineRule="atLeast"/>
    </w:pPr>
    <w:rPr>
      <w:rFonts w:ascii="Arial" w:eastAsia="Times New Roman" w:hAnsi="Arial" w:cs="Arial"/>
      <w:bCs/>
      <w:caps/>
      <w:kern w:val="1"/>
      <w:sz w:val="20"/>
      <w:szCs w:val="20"/>
    </w:rPr>
  </w:style>
  <w:style w:type="paragraph" w:customStyle="1" w:styleId="DefaultStyle">
    <w:name w:val="Default Style"/>
    <w:rsid w:val="00515D4A"/>
    <w:pPr>
      <w:suppressAutoHyphens/>
      <w:spacing w:line="100" w:lineRule="atLeast"/>
    </w:pPr>
    <w:rPr>
      <w:rFonts w:ascii="Calibri" w:eastAsia="WenQuanYi Micro Hei" w:hAnsi="Calibri" w:cs="Calibri"/>
      <w:sz w:val="22"/>
      <w:szCs w:val="22"/>
    </w:rPr>
  </w:style>
  <w:style w:type="character" w:customStyle="1" w:styleId="apple-converted-space">
    <w:name w:val="apple-converted-space"/>
    <w:basedOn w:val="DefaultParagraphFont"/>
    <w:rsid w:val="0051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2719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les: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23</Pages>
  <Words>12524</Words>
  <Characters>71388</Characters>
  <Application>Microsoft Macintosh Word</Application>
  <DocSecurity>0</DocSecurity>
  <Lines>594</Lines>
  <Paragraphs>167</Paragraphs>
  <ScaleCrop>false</ScaleCrop>
  <Company/>
  <LinksUpToDate>false</LinksUpToDate>
  <CharactersWithSpaces>83745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Gray</dc:creator>
  <cp:keywords/>
  <dc:description/>
  <cp:lastModifiedBy>Sean Davis</cp:lastModifiedBy>
  <cp:revision>3</cp:revision>
  <dcterms:created xsi:type="dcterms:W3CDTF">2014-02-02T15:52:00Z</dcterms:created>
  <dcterms:modified xsi:type="dcterms:W3CDTF">2014-02-08T18:35:00Z</dcterms:modified>
</cp:coreProperties>
</file>